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EF84" w14:textId="77777777" w:rsidR="006B708F" w:rsidRPr="00315850" w:rsidRDefault="006B708F" w:rsidP="006B708F">
      <w:pPr>
        <w:spacing w:after="0" w:line="240" w:lineRule="auto"/>
        <w:jc w:val="center"/>
        <w:rPr>
          <w:rFonts w:ascii="Times New Roman" w:hAnsi="Times New Roman"/>
          <w:smallCaps/>
          <w:color w:val="00B0F0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Департамент образования администрации Города Томска</w:t>
      </w:r>
      <w:r w:rsidRPr="00315850">
        <w:rPr>
          <w:rFonts w:ascii="Times New Roman" w:hAnsi="Times New Roman"/>
          <w:smallCaps/>
          <w:color w:val="00B0F0"/>
          <w:sz w:val="24"/>
          <w:szCs w:val="24"/>
        </w:rPr>
        <w:t xml:space="preserve"> </w:t>
      </w:r>
    </w:p>
    <w:p w14:paraId="5381C886" w14:textId="77777777" w:rsidR="00A6046B" w:rsidRDefault="00A604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«Томский государственный педагогический университет» </w:t>
      </w:r>
    </w:p>
    <w:p w14:paraId="34F693AC" w14:textId="593B52F0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Областное государственное автономное учреждение культуры </w:t>
      </w:r>
    </w:p>
    <w:p w14:paraId="728C02E6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«Томская областная универсальная научная библиотека имени Александра Сергеевича Пушкина»</w:t>
      </w:r>
    </w:p>
    <w:p w14:paraId="52E12C91" w14:textId="77777777" w:rsidR="00C63800" w:rsidRPr="00315850" w:rsidRDefault="00DC3563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14:paraId="23779C22" w14:textId="6D825137" w:rsidR="00C63800" w:rsidRPr="00315850" w:rsidRDefault="00DC3563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Заоз</w:t>
      </w:r>
      <w:r w:rsidR="00A85A5C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 xml:space="preserve">рная средняя общеобразовательная школа </w:t>
      </w:r>
    </w:p>
    <w:p w14:paraId="3EAD83F7" w14:textId="3B72966E" w:rsidR="00C63800" w:rsidRDefault="00DC3563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с углубленным изучением отдельных предметов №</w:t>
      </w:r>
      <w:r w:rsidR="00A85A5C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16 города Томска</w:t>
      </w:r>
    </w:p>
    <w:p w14:paraId="7EA8CC38" w14:textId="2283BC42" w:rsidR="00837A0B" w:rsidRDefault="00837A0B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9ED22A" w14:textId="33F3642A" w:rsidR="00837A0B" w:rsidRDefault="006B708F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818496" behindDoc="0" locked="0" layoutInCell="1" allowOverlap="1" wp14:anchorId="0C4DCAB2" wp14:editId="50B55615">
            <wp:simplePos x="0" y="0"/>
            <wp:positionH relativeFrom="column">
              <wp:posOffset>1106435</wp:posOffset>
            </wp:positionH>
            <wp:positionV relativeFrom="paragraph">
              <wp:posOffset>173244</wp:posOffset>
            </wp:positionV>
            <wp:extent cx="1256030" cy="810260"/>
            <wp:effectExtent l="0" t="0" r="1270" b="8890"/>
            <wp:wrapThrough wrapText="bothSides">
              <wp:wrapPolygon edited="0">
                <wp:start x="0" y="0"/>
                <wp:lineTo x="0" y="21329"/>
                <wp:lineTo x="21294" y="21329"/>
                <wp:lineTo x="212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95264" behindDoc="0" locked="0" layoutInCell="1" allowOverlap="1" wp14:anchorId="7ED545C8" wp14:editId="3A529A6D">
            <wp:simplePos x="0" y="0"/>
            <wp:positionH relativeFrom="column">
              <wp:posOffset>2694312</wp:posOffset>
            </wp:positionH>
            <wp:positionV relativeFrom="paragraph">
              <wp:posOffset>12700</wp:posOffset>
            </wp:positionV>
            <wp:extent cx="1064895" cy="1064895"/>
            <wp:effectExtent l="0" t="0" r="0" b="0"/>
            <wp:wrapThrough wrapText="bothSides">
              <wp:wrapPolygon edited="0">
                <wp:start x="3864" y="4250"/>
                <wp:lineTo x="2318" y="6569"/>
                <wp:lineTo x="773" y="10433"/>
                <wp:lineTo x="1932" y="17775"/>
                <wp:lineTo x="8114" y="17775"/>
                <wp:lineTo x="11592" y="17002"/>
                <wp:lineTo x="15843" y="13524"/>
                <wp:lineTo x="15456" y="11206"/>
                <wp:lineTo x="20866" y="8501"/>
                <wp:lineTo x="20866" y="6569"/>
                <wp:lineTo x="13138" y="4250"/>
                <wp:lineTo x="3864" y="425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noProof/>
          <w:sz w:val="24"/>
        </w:rPr>
        <w:drawing>
          <wp:anchor distT="0" distB="0" distL="114300" distR="114300" simplePos="0" relativeHeight="251692544" behindDoc="0" locked="0" layoutInCell="1" allowOverlap="1" wp14:anchorId="372D800F" wp14:editId="1B42904F">
            <wp:simplePos x="0" y="0"/>
            <wp:positionH relativeFrom="column">
              <wp:posOffset>3871156</wp:posOffset>
            </wp:positionH>
            <wp:positionV relativeFrom="paragraph">
              <wp:posOffset>73549</wp:posOffset>
            </wp:positionV>
            <wp:extent cx="884555" cy="964565"/>
            <wp:effectExtent l="0" t="0" r="0" b="6985"/>
            <wp:wrapThrough wrapText="bothSides">
              <wp:wrapPolygon edited="0">
                <wp:start x="0" y="0"/>
                <wp:lineTo x="0" y="21330"/>
                <wp:lineTo x="20933" y="21330"/>
                <wp:lineTo x="2093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0" t="14400" r="18391" b="17592"/>
                    <a:stretch/>
                  </pic:blipFill>
                  <pic:spPr bwMode="auto">
                    <a:xfrm>
                      <a:off x="0" y="0"/>
                      <a:ext cx="88455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A0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34528" behindDoc="0" locked="0" layoutInCell="1" allowOverlap="1" wp14:anchorId="2AC6668C" wp14:editId="416BBD13">
            <wp:simplePos x="0" y="0"/>
            <wp:positionH relativeFrom="column">
              <wp:posOffset>5177790</wp:posOffset>
            </wp:positionH>
            <wp:positionV relativeFrom="paragraph">
              <wp:posOffset>133985</wp:posOffset>
            </wp:positionV>
            <wp:extent cx="753110" cy="815340"/>
            <wp:effectExtent l="0" t="0" r="8890" b="3810"/>
            <wp:wrapThrough wrapText="bothSides">
              <wp:wrapPolygon edited="0">
                <wp:start x="8196" y="0"/>
                <wp:lineTo x="0" y="4542"/>
                <wp:lineTo x="0" y="16654"/>
                <wp:lineTo x="4371" y="21196"/>
                <wp:lineTo x="4917" y="21196"/>
                <wp:lineTo x="16391" y="21196"/>
                <wp:lineTo x="16938" y="21196"/>
                <wp:lineTo x="21309" y="16654"/>
                <wp:lineTo x="21309" y="4037"/>
                <wp:lineTo x="13113" y="0"/>
                <wp:lineTo x="8196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F355" w14:textId="5E881E93" w:rsidR="00837A0B" w:rsidRDefault="005E5012">
      <w:pPr>
        <w:tabs>
          <w:tab w:val="left" w:pos="708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BCFA53" wp14:editId="16D67E96">
            <wp:extent cx="864158" cy="91342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7" t="6605" r="8365" b="7515"/>
                    <a:stretch/>
                  </pic:blipFill>
                  <pic:spPr bwMode="auto">
                    <a:xfrm>
                      <a:off x="0" y="0"/>
                      <a:ext cx="877928" cy="92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6B8D7" w14:textId="3AB4B980" w:rsidR="00837A0B" w:rsidRPr="00315850" w:rsidRDefault="00837A0B" w:rsidP="00837A0B">
      <w:pPr>
        <w:tabs>
          <w:tab w:val="left" w:pos="708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AC7CBD" w14:textId="77777777" w:rsidR="00C63800" w:rsidRPr="00315850" w:rsidRDefault="00C63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158924" w14:textId="77777777" w:rsidR="00837A0B" w:rsidRDefault="00837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A285C" w14:textId="5FE1D0D6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4AFB1049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о проведении Открытого дистанционного конкурса литературного творчества</w:t>
      </w:r>
    </w:p>
    <w:p w14:paraId="1CACA992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315850">
        <w:rPr>
          <w:rFonts w:ascii="Times New Roman" w:hAnsi="Times New Roman"/>
          <w:b/>
          <w:smallCaps/>
          <w:sz w:val="24"/>
          <w:szCs w:val="24"/>
        </w:rPr>
        <w:t xml:space="preserve"> «СТРОКИ НАД ТОМЬЮ»</w:t>
      </w:r>
    </w:p>
    <w:p w14:paraId="26F212D8" w14:textId="77777777" w:rsidR="00C63800" w:rsidRPr="00315850" w:rsidRDefault="00C63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C9A2EA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657BB88E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1.1. Положение определяет цель, задачи, порядок организации, формат проведения, сроки, этапы и подведение итогов Открытого дистанционного конкурса литературного творчества «Строки над Томью» (далее – Конкурс).</w:t>
      </w:r>
    </w:p>
    <w:p w14:paraId="56641FB6" w14:textId="062AA034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1.2.</w:t>
      </w:r>
      <w:r w:rsidR="00837A0B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 xml:space="preserve">Конкурс проводится по плану мероприятий </w:t>
      </w:r>
      <w:r w:rsidR="00CF2607" w:rsidRPr="00315850">
        <w:rPr>
          <w:rFonts w:ascii="Times New Roman" w:hAnsi="Times New Roman"/>
          <w:sz w:val="24"/>
          <w:szCs w:val="24"/>
          <w:shd w:val="clear" w:color="auto" w:fill="FFFFFF"/>
        </w:rPr>
        <w:t>Муниципального автономного общеобразовательного учреждения Заозерной средней общеобразовательной школ</w:t>
      </w:r>
      <w:r w:rsidR="00A85A5C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CF2607" w:rsidRPr="00315850">
        <w:rPr>
          <w:rFonts w:ascii="Times New Roman" w:hAnsi="Times New Roman"/>
          <w:sz w:val="24"/>
          <w:szCs w:val="24"/>
          <w:shd w:val="clear" w:color="auto" w:fill="FFFFFF"/>
        </w:rPr>
        <w:t xml:space="preserve"> с углубленным изучением отдельных предметов №</w:t>
      </w:r>
      <w:r w:rsidR="00315850" w:rsidRPr="003158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F2607" w:rsidRPr="00315850">
        <w:rPr>
          <w:rFonts w:ascii="Times New Roman" w:hAnsi="Times New Roman"/>
          <w:sz w:val="24"/>
          <w:szCs w:val="24"/>
          <w:shd w:val="clear" w:color="auto" w:fill="FFFFFF"/>
        </w:rPr>
        <w:t xml:space="preserve">16 г. Томска (далее </w:t>
      </w:r>
      <w:r w:rsidR="00A85A5C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CF2607" w:rsidRPr="003158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МАОУ СОШ № 16 г. Томска</w:t>
      </w:r>
      <w:r w:rsidR="00CF2607" w:rsidRPr="00315850">
        <w:rPr>
          <w:rFonts w:ascii="Times New Roman" w:hAnsi="Times New Roman"/>
          <w:sz w:val="24"/>
          <w:szCs w:val="24"/>
        </w:rPr>
        <w:t>)</w:t>
      </w:r>
      <w:r w:rsidRPr="00315850">
        <w:rPr>
          <w:rFonts w:ascii="Times New Roman" w:hAnsi="Times New Roman"/>
          <w:sz w:val="24"/>
          <w:szCs w:val="24"/>
        </w:rPr>
        <w:t xml:space="preserve"> в рамках реализации областного грантового проекта «Урок с писателем». </w:t>
      </w:r>
    </w:p>
    <w:p w14:paraId="5A217A2F" w14:textId="5A25F4C1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1.3. Партн</w:t>
      </w:r>
      <w:r w:rsidR="00A85A5C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>ры Конкурса:</w:t>
      </w:r>
    </w:p>
    <w:p w14:paraId="51593A96" w14:textId="2978EBF4" w:rsidR="00C63800" w:rsidRPr="00C36CED" w:rsidRDefault="00DC3563" w:rsidP="00C36C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ФГБОУ ВО «Томский государственн</w:t>
      </w:r>
      <w:r w:rsidR="00A85A5C">
        <w:rPr>
          <w:rFonts w:ascii="Times New Roman" w:hAnsi="Times New Roman"/>
          <w:sz w:val="24"/>
          <w:szCs w:val="24"/>
        </w:rPr>
        <w:t>ый педагогический университет»</w:t>
      </w:r>
    </w:p>
    <w:p w14:paraId="67295A57" w14:textId="6AFE8BF6" w:rsidR="00C63800" w:rsidRPr="00C36CED" w:rsidRDefault="00DC3563" w:rsidP="00C36C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36CED">
        <w:rPr>
          <w:rFonts w:ascii="Times New Roman" w:hAnsi="Times New Roman"/>
          <w:color w:val="auto"/>
          <w:sz w:val="24"/>
          <w:szCs w:val="24"/>
        </w:rPr>
        <w:t>ОГБ ПОУ «Томский государст</w:t>
      </w:r>
      <w:r w:rsidR="00A85A5C">
        <w:rPr>
          <w:rFonts w:ascii="Times New Roman" w:hAnsi="Times New Roman"/>
          <w:color w:val="auto"/>
          <w:sz w:val="24"/>
          <w:szCs w:val="24"/>
        </w:rPr>
        <w:t>венный педагогический колледж»</w:t>
      </w:r>
    </w:p>
    <w:p w14:paraId="387BB13E" w14:textId="02636E96" w:rsidR="00C63800" w:rsidRPr="00C36CED" w:rsidRDefault="00A85A5C" w:rsidP="00C36C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ОГАУК «ТОУНБ им. А. С. Пушкина»</w:t>
      </w:r>
    </w:p>
    <w:p w14:paraId="7C4B781A" w14:textId="1FD11539" w:rsidR="00C63800" w:rsidRPr="00C36CED" w:rsidRDefault="00EE5F5B" w:rsidP="00C36CE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36CED">
        <w:rPr>
          <w:rFonts w:ascii="Times New Roman" w:hAnsi="Times New Roman"/>
          <w:color w:val="auto"/>
          <w:sz w:val="24"/>
          <w:szCs w:val="24"/>
        </w:rPr>
        <w:t>Автономная некоммерческая организация «Центр культурных проектов и инициатив «Познание»</w:t>
      </w:r>
      <w:r w:rsidR="00B012B3" w:rsidRPr="00C36CED">
        <w:rPr>
          <w:rFonts w:ascii="Times New Roman" w:hAnsi="Times New Roman"/>
          <w:color w:val="auto"/>
          <w:sz w:val="24"/>
          <w:szCs w:val="24"/>
        </w:rPr>
        <w:t>.</w:t>
      </w:r>
    </w:p>
    <w:p w14:paraId="764B82D1" w14:textId="77777777" w:rsidR="00C63800" w:rsidRPr="00315850" w:rsidRDefault="00DC3563">
      <w:pPr>
        <w:tabs>
          <w:tab w:val="left" w:pos="660"/>
          <w:tab w:val="left" w:pos="42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1.4. Конкурс проводится в дистанционном формате.</w:t>
      </w:r>
      <w:r w:rsidRPr="00315850">
        <w:rPr>
          <w:rFonts w:ascii="Times New Roman" w:hAnsi="Times New Roman"/>
          <w:sz w:val="24"/>
          <w:szCs w:val="24"/>
        </w:rPr>
        <w:tab/>
      </w:r>
    </w:p>
    <w:p w14:paraId="49E6720E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1.5. Участие в Конкурсе бесплатное.</w:t>
      </w:r>
    </w:p>
    <w:p w14:paraId="28B24CBE" w14:textId="0F7F80B6" w:rsidR="00C63800" w:rsidRPr="00315850" w:rsidRDefault="007258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C36CED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>Информация</w:t>
      </w:r>
      <w:r w:rsidR="00C36CED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 xml:space="preserve">о Конкурсе размещается в сети Интернет в группе сообщества «Урок с </w:t>
      </w:r>
      <w:r w:rsidR="00DC3563" w:rsidRPr="00315850">
        <w:rPr>
          <w:rFonts w:ascii="Times New Roman" w:hAnsi="Times New Roman"/>
          <w:color w:val="auto"/>
          <w:sz w:val="24"/>
          <w:szCs w:val="24"/>
        </w:rPr>
        <w:t>писателем</w:t>
      </w:r>
      <w:r w:rsidR="00D60E0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245B3" w:rsidRPr="00315850">
        <w:rPr>
          <w:rFonts w:ascii="Times New Roman" w:hAnsi="Times New Roman"/>
          <w:color w:val="auto"/>
          <w:sz w:val="24"/>
          <w:szCs w:val="24"/>
        </w:rPr>
        <w:t>|</w:t>
      </w:r>
      <w:r w:rsidR="00DC3563" w:rsidRPr="00315850">
        <w:rPr>
          <w:rFonts w:ascii="Times New Roman" w:hAnsi="Times New Roman"/>
          <w:sz w:val="24"/>
          <w:szCs w:val="24"/>
        </w:rPr>
        <w:t>Школа</w:t>
      </w:r>
      <w:r w:rsidR="00EB1B0D" w:rsidRPr="00315850">
        <w:rPr>
          <w:rFonts w:ascii="Times New Roman" w:hAnsi="Times New Roman"/>
          <w:sz w:val="24"/>
          <w:szCs w:val="24"/>
        </w:rPr>
        <w:t xml:space="preserve"> №</w:t>
      </w:r>
      <w:r w:rsidR="00DC3563" w:rsidRPr="00315850">
        <w:rPr>
          <w:rFonts w:ascii="Times New Roman" w:hAnsi="Times New Roman"/>
          <w:sz w:val="24"/>
          <w:szCs w:val="24"/>
        </w:rPr>
        <w:t>16</w:t>
      </w:r>
      <w:r w:rsidR="00EB1B0D" w:rsidRPr="00315850">
        <w:rPr>
          <w:rFonts w:ascii="Times New Roman" w:hAnsi="Times New Roman"/>
          <w:sz w:val="24"/>
          <w:szCs w:val="24"/>
        </w:rPr>
        <w:t xml:space="preserve"> </w:t>
      </w:r>
      <w:r w:rsidR="00A245B3" w:rsidRPr="00315850">
        <w:rPr>
          <w:rFonts w:ascii="Times New Roman" w:hAnsi="Times New Roman"/>
          <w:sz w:val="24"/>
          <w:szCs w:val="24"/>
        </w:rPr>
        <w:t>| ВКонтакте».</w:t>
      </w:r>
    </w:p>
    <w:p w14:paraId="5B36DDB4" w14:textId="77777777" w:rsidR="00C63800" w:rsidRPr="00315850" w:rsidRDefault="00DC3563">
      <w:pPr>
        <w:widowControl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1.7. Рабочим языком Конкурса является русский язык.</w:t>
      </w:r>
    </w:p>
    <w:p w14:paraId="62E42392" w14:textId="77777777" w:rsidR="00C63800" w:rsidRPr="00315850" w:rsidRDefault="00C6380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35886E" w14:textId="77777777" w:rsidR="00C63800" w:rsidRPr="00315850" w:rsidRDefault="00DC35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2. Организационный комитет и Жюри</w:t>
      </w:r>
    </w:p>
    <w:p w14:paraId="51BFCF7B" w14:textId="11AED555" w:rsidR="00C63800" w:rsidRPr="00315850" w:rsidRDefault="00DC3563">
      <w:pPr>
        <w:spacing w:after="0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2.1. Для организации и проведения Конкурса формируется Организационный комитет (далее </w:t>
      </w:r>
      <w:r w:rsidR="005F2AAB">
        <w:rPr>
          <w:rFonts w:ascii="Times New Roman" w:hAnsi="Times New Roman"/>
          <w:sz w:val="24"/>
          <w:szCs w:val="24"/>
        </w:rPr>
        <w:t>–</w:t>
      </w:r>
      <w:r w:rsidRPr="00315850">
        <w:rPr>
          <w:rFonts w:ascii="Times New Roman" w:hAnsi="Times New Roman"/>
          <w:sz w:val="24"/>
          <w:szCs w:val="24"/>
        </w:rPr>
        <w:t xml:space="preserve"> Оргкомитет).</w:t>
      </w:r>
    </w:p>
    <w:p w14:paraId="468794A0" w14:textId="77777777" w:rsidR="00C63800" w:rsidRDefault="00DC3563">
      <w:pPr>
        <w:widowControl w:val="0"/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2.2. Состав оргкомитета:</w:t>
      </w:r>
    </w:p>
    <w:p w14:paraId="5A5D8A07" w14:textId="1C27CE98" w:rsidR="006D259D" w:rsidRPr="00C36CED" w:rsidRDefault="006D259D" w:rsidP="00C36CED">
      <w:pPr>
        <w:pStyle w:val="a8"/>
        <w:widowControl w:val="0"/>
        <w:numPr>
          <w:ilvl w:val="0"/>
          <w:numId w:val="6"/>
        </w:numPr>
        <w:tabs>
          <w:tab w:val="left" w:pos="142"/>
          <w:tab w:val="left" w:pos="3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Юрченкова</w:t>
      </w:r>
      <w:r w:rsidR="00837A0B" w:rsidRPr="00C36CED">
        <w:rPr>
          <w:rFonts w:ascii="Times New Roman" w:hAnsi="Times New Roman"/>
          <w:sz w:val="24"/>
          <w:szCs w:val="24"/>
        </w:rPr>
        <w:t xml:space="preserve"> </w:t>
      </w:r>
      <w:r w:rsidRPr="00C36CED">
        <w:rPr>
          <w:rFonts w:ascii="Times New Roman" w:hAnsi="Times New Roman"/>
          <w:sz w:val="24"/>
          <w:szCs w:val="24"/>
        </w:rPr>
        <w:t>Оксана Николаевна, кандидат филологических наук,</w:t>
      </w:r>
      <w:r w:rsidR="007258E5" w:rsidRPr="00C36CED">
        <w:rPr>
          <w:rFonts w:ascii="Times New Roman" w:hAnsi="Times New Roman"/>
          <w:sz w:val="24"/>
          <w:szCs w:val="24"/>
        </w:rPr>
        <w:t xml:space="preserve"> доцент,</w:t>
      </w:r>
      <w:r w:rsidRPr="00C36CED">
        <w:rPr>
          <w:rFonts w:ascii="Times New Roman" w:hAnsi="Times New Roman"/>
          <w:sz w:val="24"/>
          <w:szCs w:val="24"/>
        </w:rPr>
        <w:t xml:space="preserve"> декан историко-филологичес</w:t>
      </w:r>
      <w:r w:rsidR="005F2AAB">
        <w:rPr>
          <w:rFonts w:ascii="Times New Roman" w:hAnsi="Times New Roman"/>
          <w:sz w:val="24"/>
          <w:szCs w:val="24"/>
        </w:rPr>
        <w:t>кого факультета ФГБОУ ВО «ТГПУ»</w:t>
      </w:r>
    </w:p>
    <w:p w14:paraId="51850875" w14:textId="6C078820" w:rsidR="00C63800" w:rsidRPr="00C36CED" w:rsidRDefault="00DC3563" w:rsidP="00C36CED">
      <w:pPr>
        <w:pStyle w:val="a8"/>
        <w:widowControl w:val="0"/>
        <w:numPr>
          <w:ilvl w:val="0"/>
          <w:numId w:val="6"/>
        </w:numPr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Астраханцева Елена Владимировна, директор МАОУ СОШ №</w:t>
      </w:r>
      <w:r w:rsidR="00315850" w:rsidRPr="00C36CED">
        <w:rPr>
          <w:rFonts w:ascii="Times New Roman" w:hAnsi="Times New Roman"/>
          <w:sz w:val="24"/>
          <w:szCs w:val="24"/>
        </w:rPr>
        <w:t xml:space="preserve"> </w:t>
      </w:r>
      <w:r w:rsidRPr="00C36CED">
        <w:rPr>
          <w:rFonts w:ascii="Times New Roman" w:hAnsi="Times New Roman"/>
          <w:sz w:val="24"/>
          <w:szCs w:val="24"/>
        </w:rPr>
        <w:t>16 г.</w:t>
      </w:r>
      <w:r w:rsidR="00A10D4A" w:rsidRPr="00C36CED">
        <w:rPr>
          <w:rFonts w:ascii="Times New Roman" w:hAnsi="Times New Roman"/>
          <w:sz w:val="24"/>
          <w:szCs w:val="24"/>
        </w:rPr>
        <w:t xml:space="preserve"> </w:t>
      </w:r>
      <w:r w:rsidR="005F2AAB">
        <w:rPr>
          <w:rFonts w:ascii="Times New Roman" w:hAnsi="Times New Roman"/>
          <w:sz w:val="24"/>
          <w:szCs w:val="24"/>
        </w:rPr>
        <w:t>Томска</w:t>
      </w:r>
    </w:p>
    <w:p w14:paraId="77A24924" w14:textId="6D1FE8E2" w:rsidR="00C63800" w:rsidRPr="00C36CED" w:rsidRDefault="00DC3563" w:rsidP="00C36CED">
      <w:pPr>
        <w:pStyle w:val="a8"/>
        <w:widowControl w:val="0"/>
        <w:numPr>
          <w:ilvl w:val="0"/>
          <w:numId w:val="6"/>
        </w:numPr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Мальцева Вера Владимировна, директор </w:t>
      </w:r>
      <w:r w:rsidR="005F2AAB">
        <w:rPr>
          <w:rFonts w:ascii="Times New Roman" w:hAnsi="Times New Roman"/>
          <w:sz w:val="24"/>
          <w:szCs w:val="24"/>
        </w:rPr>
        <w:t>ОГАУК «ТОУНБ им. А. С. Пушкина»</w:t>
      </w:r>
    </w:p>
    <w:p w14:paraId="27DCE5B6" w14:textId="0EAEB7B9" w:rsidR="00C63800" w:rsidRPr="00C36CED" w:rsidRDefault="0052531E" w:rsidP="00C36CED">
      <w:pPr>
        <w:pStyle w:val="a8"/>
        <w:widowControl w:val="0"/>
        <w:numPr>
          <w:ilvl w:val="0"/>
          <w:numId w:val="6"/>
        </w:numPr>
        <w:tabs>
          <w:tab w:val="left" w:pos="0"/>
          <w:tab w:val="left" w:pos="992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36CED">
        <w:rPr>
          <w:rFonts w:ascii="Times New Roman" w:hAnsi="Times New Roman"/>
          <w:color w:val="auto"/>
          <w:sz w:val="24"/>
          <w:szCs w:val="24"/>
        </w:rPr>
        <w:t>Мартынова Марина Владимировна, заместитель директора по инновационной и научно-</w:t>
      </w:r>
      <w:r w:rsidRPr="00C36CED">
        <w:rPr>
          <w:rFonts w:ascii="Times New Roman" w:hAnsi="Times New Roman"/>
          <w:color w:val="auto"/>
          <w:sz w:val="24"/>
          <w:szCs w:val="24"/>
        </w:rPr>
        <w:lastRenderedPageBreak/>
        <w:t>методической работе МАОУ СОШ № 16 г.</w:t>
      </w:r>
      <w:r>
        <w:rPr>
          <w:rFonts w:ascii="Times New Roman" w:hAnsi="Times New Roman"/>
          <w:color w:val="auto"/>
          <w:sz w:val="24"/>
          <w:szCs w:val="24"/>
        </w:rPr>
        <w:t xml:space="preserve"> Томска</w:t>
      </w:r>
    </w:p>
    <w:p w14:paraId="606545DD" w14:textId="55B597A6" w:rsidR="00C63800" w:rsidRPr="00C36CED" w:rsidRDefault="00DC3563" w:rsidP="00C36CED">
      <w:pPr>
        <w:pStyle w:val="a8"/>
        <w:widowControl w:val="0"/>
        <w:numPr>
          <w:ilvl w:val="0"/>
          <w:numId w:val="6"/>
        </w:numPr>
        <w:tabs>
          <w:tab w:val="left" w:pos="365"/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Курмакаева Марьям Алишеровна, педагог-библиотекар</w:t>
      </w:r>
      <w:r w:rsidR="00D60E07" w:rsidRPr="00C36CED">
        <w:rPr>
          <w:rFonts w:ascii="Times New Roman" w:hAnsi="Times New Roman"/>
          <w:sz w:val="24"/>
          <w:szCs w:val="24"/>
        </w:rPr>
        <w:t>ь МАОУ СОШ № 16 г.</w:t>
      </w:r>
      <w:r w:rsidR="009E764D" w:rsidRPr="00C36CED">
        <w:rPr>
          <w:rFonts w:ascii="Times New Roman" w:hAnsi="Times New Roman"/>
          <w:sz w:val="24"/>
          <w:szCs w:val="24"/>
        </w:rPr>
        <w:t xml:space="preserve"> </w:t>
      </w:r>
      <w:r w:rsidRPr="00C36CED">
        <w:rPr>
          <w:rFonts w:ascii="Times New Roman" w:hAnsi="Times New Roman"/>
          <w:sz w:val="24"/>
          <w:szCs w:val="24"/>
        </w:rPr>
        <w:t>Томска,</w:t>
      </w:r>
      <w:r w:rsidR="00A10D4A" w:rsidRPr="00C36CED">
        <w:rPr>
          <w:rFonts w:ascii="Times New Roman" w:hAnsi="Times New Roman"/>
          <w:sz w:val="24"/>
          <w:szCs w:val="24"/>
        </w:rPr>
        <w:t xml:space="preserve"> </w:t>
      </w:r>
      <w:r w:rsidRPr="00C36CED">
        <w:rPr>
          <w:rFonts w:ascii="Times New Roman" w:hAnsi="Times New Roman"/>
          <w:sz w:val="24"/>
          <w:szCs w:val="24"/>
        </w:rPr>
        <w:t>руководитель инновацион</w:t>
      </w:r>
      <w:r w:rsidR="005F2AAB">
        <w:rPr>
          <w:rFonts w:ascii="Times New Roman" w:hAnsi="Times New Roman"/>
          <w:sz w:val="24"/>
          <w:szCs w:val="24"/>
        </w:rPr>
        <w:t>ного проекта «Урок с писателем»</w:t>
      </w:r>
    </w:p>
    <w:p w14:paraId="28362BD1" w14:textId="17ECED0C" w:rsidR="00C63800" w:rsidRPr="00C36CED" w:rsidRDefault="00DC3563" w:rsidP="00C36CED">
      <w:pPr>
        <w:pStyle w:val="a8"/>
        <w:widowControl w:val="0"/>
        <w:numPr>
          <w:ilvl w:val="0"/>
          <w:numId w:val="6"/>
        </w:numPr>
        <w:tabs>
          <w:tab w:val="left" w:pos="3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Самолюк Надежда Геннадьевна, м</w:t>
      </w:r>
      <w:r w:rsidR="005F2AAB">
        <w:rPr>
          <w:rFonts w:ascii="Times New Roman" w:hAnsi="Times New Roman"/>
          <w:sz w:val="24"/>
          <w:szCs w:val="24"/>
        </w:rPr>
        <w:t>етодист МАОУ СОШ № 16 г. Томска</w:t>
      </w:r>
    </w:p>
    <w:p w14:paraId="413BC66B" w14:textId="1C306817" w:rsidR="00C63800" w:rsidRPr="00C36CED" w:rsidRDefault="00DC3563" w:rsidP="00C36CED">
      <w:pPr>
        <w:pStyle w:val="a8"/>
        <w:widowControl w:val="0"/>
        <w:numPr>
          <w:ilvl w:val="0"/>
          <w:numId w:val="6"/>
        </w:numPr>
        <w:tabs>
          <w:tab w:val="left" w:pos="365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36CED">
        <w:rPr>
          <w:rFonts w:ascii="Times New Roman" w:hAnsi="Times New Roman"/>
          <w:sz w:val="23"/>
          <w:szCs w:val="23"/>
        </w:rPr>
        <w:t>Сомова Светлана Александровна, учитель русского языка и литературы</w:t>
      </w:r>
      <w:r w:rsidRPr="00C36CED">
        <w:rPr>
          <w:rFonts w:ascii="Times New Roman" w:hAnsi="Times New Roman"/>
          <w:szCs w:val="22"/>
        </w:rPr>
        <w:t xml:space="preserve"> МАОУ СОШ № 1</w:t>
      </w:r>
      <w:r w:rsidR="005F2AAB">
        <w:rPr>
          <w:rFonts w:ascii="Times New Roman" w:hAnsi="Times New Roman"/>
          <w:szCs w:val="22"/>
        </w:rPr>
        <w:t>6 г. Томска</w:t>
      </w:r>
    </w:p>
    <w:p w14:paraId="2D37DA61" w14:textId="111296BC" w:rsidR="009F6F10" w:rsidRPr="00C36CED" w:rsidRDefault="009F6F10" w:rsidP="00C36CED">
      <w:pPr>
        <w:pStyle w:val="a8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36CED">
        <w:rPr>
          <w:rStyle w:val="docdata"/>
          <w:rFonts w:ascii="Times New Roman" w:hAnsi="Times New Roman"/>
          <w:sz w:val="24"/>
          <w:szCs w:val="24"/>
        </w:rPr>
        <w:t>Рябцева Елизавета Андреевна, учитель русского языка и литературы</w:t>
      </w:r>
      <w:r w:rsidRPr="00C36CED">
        <w:rPr>
          <w:rStyle w:val="docdata"/>
          <w:rFonts w:ascii="Times New Roman" w:hAnsi="Times New Roman"/>
          <w:szCs w:val="22"/>
        </w:rPr>
        <w:t xml:space="preserve"> МАОУ СОШ № 16 </w:t>
      </w:r>
      <w:r w:rsidRPr="00C36CED">
        <w:rPr>
          <w:rStyle w:val="docdata"/>
          <w:rFonts w:ascii="Times New Roman" w:hAnsi="Times New Roman"/>
          <w:sz w:val="24"/>
          <w:szCs w:val="24"/>
        </w:rPr>
        <w:t>г. Томска.</w:t>
      </w:r>
    </w:p>
    <w:p w14:paraId="52C1771B" w14:textId="0816019E" w:rsidR="00C63800" w:rsidRPr="00315850" w:rsidRDefault="00DC356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2.3. В </w:t>
      </w:r>
      <w:r w:rsidR="005F2AAB">
        <w:rPr>
          <w:rFonts w:ascii="Times New Roman" w:hAnsi="Times New Roman"/>
          <w:sz w:val="24"/>
          <w:szCs w:val="24"/>
        </w:rPr>
        <w:t xml:space="preserve">состав </w:t>
      </w:r>
      <w:r w:rsidRPr="00315850">
        <w:rPr>
          <w:rFonts w:ascii="Times New Roman" w:hAnsi="Times New Roman"/>
          <w:sz w:val="24"/>
          <w:szCs w:val="24"/>
        </w:rPr>
        <w:t>жюри входят учителя русского языка и литературы, преподаватели-филологи, писатели, методисты. Состав жюри утверждается приказом директора</w:t>
      </w:r>
      <w:r w:rsidR="00E8241B" w:rsidRPr="00315850">
        <w:rPr>
          <w:rFonts w:ascii="Times New Roman" w:hAnsi="Times New Roman"/>
          <w:sz w:val="24"/>
          <w:szCs w:val="24"/>
        </w:rPr>
        <w:t xml:space="preserve"> МАОУ СОШ № 16 г.</w:t>
      </w:r>
      <w:r w:rsidR="00A028B6" w:rsidRPr="00315850">
        <w:rPr>
          <w:rFonts w:ascii="Times New Roman" w:hAnsi="Times New Roman"/>
          <w:sz w:val="24"/>
          <w:szCs w:val="24"/>
        </w:rPr>
        <w:t xml:space="preserve"> </w:t>
      </w:r>
      <w:r w:rsidR="00E8241B" w:rsidRPr="00315850">
        <w:rPr>
          <w:rFonts w:ascii="Times New Roman" w:hAnsi="Times New Roman"/>
          <w:sz w:val="24"/>
          <w:szCs w:val="24"/>
        </w:rPr>
        <w:t>Томска</w:t>
      </w:r>
      <w:r w:rsidRPr="00315850">
        <w:rPr>
          <w:rFonts w:ascii="Times New Roman" w:hAnsi="Times New Roman"/>
          <w:sz w:val="24"/>
          <w:szCs w:val="24"/>
        </w:rPr>
        <w:t>.</w:t>
      </w:r>
    </w:p>
    <w:p w14:paraId="630325AA" w14:textId="77777777" w:rsidR="00C63800" w:rsidRPr="00315850" w:rsidRDefault="00C638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8E951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3</w:t>
      </w:r>
      <w:r w:rsidRPr="00315850">
        <w:rPr>
          <w:rFonts w:ascii="Times New Roman" w:hAnsi="Times New Roman"/>
          <w:sz w:val="24"/>
          <w:szCs w:val="24"/>
        </w:rPr>
        <w:t xml:space="preserve">. </w:t>
      </w:r>
      <w:r w:rsidRPr="00315850">
        <w:rPr>
          <w:rFonts w:ascii="Times New Roman" w:hAnsi="Times New Roman"/>
          <w:b/>
          <w:sz w:val="24"/>
          <w:szCs w:val="24"/>
        </w:rPr>
        <w:t>Цель и задачи Конкурса</w:t>
      </w:r>
    </w:p>
    <w:p w14:paraId="58AB73E2" w14:textId="7FEA4601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3.1. Цель: создание условий для развития литературного творчества школьников и молод</w:t>
      </w:r>
      <w:r w:rsidR="005F2AAB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>жи, выявление и поддержка одар</w:t>
      </w:r>
      <w:r w:rsidR="005F2AAB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 xml:space="preserve">нных участников. </w:t>
      </w:r>
    </w:p>
    <w:p w14:paraId="44898C6D" w14:textId="77777777" w:rsidR="00C63800" w:rsidRPr="00315850" w:rsidRDefault="00C638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DD1DF1" w14:textId="77777777" w:rsidR="00C30C3D" w:rsidRPr="00315850" w:rsidRDefault="00DC3563" w:rsidP="00C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3.2.</w:t>
      </w:r>
      <w:r w:rsidRPr="00315850">
        <w:rPr>
          <w:rFonts w:ascii="Times New Roman" w:hAnsi="Times New Roman"/>
          <w:b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Задачи:</w:t>
      </w:r>
    </w:p>
    <w:p w14:paraId="1CD2996B" w14:textId="00437AFA" w:rsidR="00C30C3D" w:rsidRPr="00C36CED" w:rsidRDefault="00DC3563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воспитать любовь и бережное отношение к литературному </w:t>
      </w:r>
      <w:r w:rsidR="005F2AAB">
        <w:rPr>
          <w:rFonts w:ascii="Times New Roman" w:hAnsi="Times New Roman"/>
          <w:sz w:val="24"/>
          <w:szCs w:val="24"/>
        </w:rPr>
        <w:t>наследию и русскому языку</w:t>
      </w:r>
    </w:p>
    <w:p w14:paraId="565462E1" w14:textId="7AE7DDCA" w:rsidR="00A028B6" w:rsidRPr="00C36CED" w:rsidRDefault="00CF2607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способствовать развитию </w:t>
      </w:r>
      <w:r w:rsidR="00DC3563" w:rsidRPr="00C36CED">
        <w:rPr>
          <w:rFonts w:ascii="Times New Roman" w:hAnsi="Times New Roman"/>
          <w:sz w:val="24"/>
          <w:szCs w:val="24"/>
        </w:rPr>
        <w:t>читательск</w:t>
      </w:r>
      <w:r w:rsidRPr="00C36CED">
        <w:rPr>
          <w:rFonts w:ascii="Times New Roman" w:hAnsi="Times New Roman"/>
          <w:sz w:val="24"/>
          <w:szCs w:val="24"/>
        </w:rPr>
        <w:t>ой</w:t>
      </w:r>
      <w:r w:rsidR="00DC3563" w:rsidRPr="00C36CED">
        <w:rPr>
          <w:rFonts w:ascii="Times New Roman" w:hAnsi="Times New Roman"/>
          <w:sz w:val="24"/>
          <w:szCs w:val="24"/>
        </w:rPr>
        <w:t xml:space="preserve"> грамотност</w:t>
      </w:r>
      <w:r w:rsidRPr="00C36CED">
        <w:rPr>
          <w:rFonts w:ascii="Times New Roman" w:hAnsi="Times New Roman"/>
          <w:sz w:val="24"/>
          <w:szCs w:val="24"/>
        </w:rPr>
        <w:t>и</w:t>
      </w:r>
      <w:r w:rsidR="00DC3563" w:rsidRPr="00C36CED">
        <w:rPr>
          <w:rFonts w:ascii="Times New Roman" w:hAnsi="Times New Roman"/>
          <w:sz w:val="24"/>
          <w:szCs w:val="24"/>
        </w:rPr>
        <w:t xml:space="preserve"> и творчески</w:t>
      </w:r>
      <w:r w:rsidR="00537109" w:rsidRPr="00C36CED">
        <w:rPr>
          <w:rFonts w:ascii="Times New Roman" w:hAnsi="Times New Roman"/>
          <w:sz w:val="24"/>
          <w:szCs w:val="24"/>
        </w:rPr>
        <w:t>х</w:t>
      </w:r>
      <w:r w:rsidR="00DC3563" w:rsidRPr="00C36CED">
        <w:rPr>
          <w:rFonts w:ascii="Times New Roman" w:hAnsi="Times New Roman"/>
          <w:sz w:val="24"/>
          <w:szCs w:val="24"/>
        </w:rPr>
        <w:t xml:space="preserve"> литературны</w:t>
      </w:r>
      <w:r w:rsidR="00537109" w:rsidRPr="00C36CED">
        <w:rPr>
          <w:rFonts w:ascii="Times New Roman" w:hAnsi="Times New Roman"/>
          <w:sz w:val="24"/>
          <w:szCs w:val="24"/>
        </w:rPr>
        <w:t>х</w:t>
      </w:r>
      <w:r w:rsidR="00DC3563" w:rsidRPr="00C36CED">
        <w:rPr>
          <w:rFonts w:ascii="Times New Roman" w:hAnsi="Times New Roman"/>
          <w:sz w:val="24"/>
          <w:szCs w:val="24"/>
        </w:rPr>
        <w:t xml:space="preserve"> навык</w:t>
      </w:r>
      <w:r w:rsidR="00537109" w:rsidRPr="00C36CED">
        <w:rPr>
          <w:rFonts w:ascii="Times New Roman" w:hAnsi="Times New Roman"/>
          <w:sz w:val="24"/>
          <w:szCs w:val="24"/>
        </w:rPr>
        <w:t>ов</w:t>
      </w:r>
      <w:r w:rsidR="005F2AAB">
        <w:rPr>
          <w:rFonts w:ascii="Times New Roman" w:hAnsi="Times New Roman"/>
          <w:sz w:val="24"/>
          <w:szCs w:val="24"/>
        </w:rPr>
        <w:t xml:space="preserve"> участников</w:t>
      </w:r>
    </w:p>
    <w:p w14:paraId="7E6236BD" w14:textId="743865BA" w:rsidR="00A028B6" w:rsidRPr="00C36CED" w:rsidRDefault="00DC3563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стимулировать развитие поэтического мастерства и художест</w:t>
      </w:r>
      <w:r w:rsidR="005F2AAB">
        <w:rPr>
          <w:rFonts w:ascii="Times New Roman" w:hAnsi="Times New Roman"/>
          <w:sz w:val="24"/>
          <w:szCs w:val="24"/>
        </w:rPr>
        <w:t>венного восприятия у школьников</w:t>
      </w:r>
    </w:p>
    <w:p w14:paraId="18DAEB2C" w14:textId="45410CEB" w:rsidR="00A028B6" w:rsidRPr="00C36CED" w:rsidRDefault="00DC3563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привлечь вни</w:t>
      </w:r>
      <w:r w:rsidR="005F2AAB">
        <w:rPr>
          <w:rFonts w:ascii="Times New Roman" w:hAnsi="Times New Roman"/>
          <w:sz w:val="24"/>
          <w:szCs w:val="24"/>
        </w:rPr>
        <w:t>мание к писательскому искусству</w:t>
      </w:r>
    </w:p>
    <w:p w14:paraId="217CA9DD" w14:textId="6B99766D" w:rsidR="00A028B6" w:rsidRPr="00C36CED" w:rsidRDefault="00DC3563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воспит</w:t>
      </w:r>
      <w:r w:rsidR="005464B6" w:rsidRPr="00C36CED">
        <w:rPr>
          <w:rFonts w:ascii="Times New Roman" w:hAnsi="Times New Roman"/>
          <w:sz w:val="24"/>
          <w:szCs w:val="24"/>
        </w:rPr>
        <w:t>а</w:t>
      </w:r>
      <w:r w:rsidRPr="00C36CED">
        <w:rPr>
          <w:rFonts w:ascii="Times New Roman" w:hAnsi="Times New Roman"/>
          <w:sz w:val="24"/>
          <w:szCs w:val="24"/>
        </w:rPr>
        <w:t>ть духовные ценности, гуманизм, уважение к культуре</w:t>
      </w:r>
      <w:r w:rsidR="00537109" w:rsidRPr="00C36CED">
        <w:rPr>
          <w:rFonts w:ascii="Times New Roman" w:hAnsi="Times New Roman"/>
          <w:sz w:val="24"/>
          <w:szCs w:val="24"/>
        </w:rPr>
        <w:t xml:space="preserve"> и традициям родного края</w:t>
      </w:r>
    </w:p>
    <w:p w14:paraId="468D4393" w14:textId="1C0B0AE7" w:rsidR="00C63800" w:rsidRPr="00C36CED" w:rsidRDefault="00537109" w:rsidP="00C36CE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издать сборник лучших </w:t>
      </w:r>
      <w:r w:rsidR="00D60E07" w:rsidRPr="00C36CED">
        <w:rPr>
          <w:rFonts w:ascii="Times New Roman" w:hAnsi="Times New Roman"/>
          <w:sz w:val="24"/>
          <w:szCs w:val="24"/>
        </w:rPr>
        <w:t xml:space="preserve">литературных </w:t>
      </w:r>
      <w:r w:rsidRPr="00C36CED">
        <w:rPr>
          <w:rFonts w:ascii="Times New Roman" w:hAnsi="Times New Roman"/>
          <w:sz w:val="24"/>
          <w:szCs w:val="24"/>
        </w:rPr>
        <w:t>произведений участников</w:t>
      </w:r>
      <w:r w:rsidR="00D60E07" w:rsidRPr="00C36CED">
        <w:rPr>
          <w:rFonts w:ascii="Times New Roman" w:hAnsi="Times New Roman"/>
          <w:sz w:val="24"/>
          <w:szCs w:val="24"/>
        </w:rPr>
        <w:t xml:space="preserve"> </w:t>
      </w:r>
      <w:r w:rsidR="005F2AAB">
        <w:rPr>
          <w:rFonts w:ascii="Times New Roman" w:hAnsi="Times New Roman"/>
          <w:sz w:val="24"/>
          <w:szCs w:val="24"/>
        </w:rPr>
        <w:t xml:space="preserve">Конкурса </w:t>
      </w:r>
      <w:r w:rsidR="00D60E07" w:rsidRPr="00C36CED">
        <w:rPr>
          <w:rFonts w:ascii="Times New Roman" w:hAnsi="Times New Roman"/>
          <w:sz w:val="24"/>
          <w:szCs w:val="24"/>
        </w:rPr>
        <w:t>«Строки над Томью»</w:t>
      </w:r>
      <w:r w:rsidR="00DC3563" w:rsidRPr="00C36CED">
        <w:rPr>
          <w:rFonts w:ascii="Times New Roman" w:hAnsi="Times New Roman"/>
          <w:sz w:val="24"/>
          <w:szCs w:val="24"/>
        </w:rPr>
        <w:t>.</w:t>
      </w:r>
    </w:p>
    <w:p w14:paraId="34663266" w14:textId="77777777" w:rsidR="00C63800" w:rsidRPr="00315850" w:rsidRDefault="00C63800">
      <w:pPr>
        <w:spacing w:after="0" w:line="240" w:lineRule="auto"/>
        <w:ind w:firstLine="567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</w:p>
    <w:p w14:paraId="4FA83E48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color w:val="000033"/>
          <w:sz w:val="24"/>
          <w:szCs w:val="24"/>
          <w:highlight w:val="white"/>
        </w:rPr>
      </w:pPr>
      <w:r w:rsidRPr="00315850">
        <w:rPr>
          <w:rFonts w:ascii="Times New Roman" w:hAnsi="Times New Roman"/>
          <w:b/>
          <w:sz w:val="24"/>
          <w:szCs w:val="24"/>
        </w:rPr>
        <w:t>4. Участники Конкурса</w:t>
      </w:r>
    </w:p>
    <w:p w14:paraId="046A3816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315850">
        <w:rPr>
          <w:rFonts w:ascii="Times New Roman" w:hAnsi="Times New Roman"/>
          <w:sz w:val="24"/>
          <w:szCs w:val="24"/>
        </w:rPr>
        <w:t xml:space="preserve">4.1. </w:t>
      </w:r>
      <w:r w:rsidR="00537109" w:rsidRPr="00315850">
        <w:rPr>
          <w:rFonts w:ascii="Times New Roman" w:hAnsi="Times New Roman"/>
          <w:sz w:val="24"/>
          <w:szCs w:val="24"/>
        </w:rPr>
        <w:t xml:space="preserve">К участию в </w:t>
      </w:r>
      <w:r w:rsidRPr="00315850">
        <w:rPr>
          <w:rFonts w:ascii="Times New Roman" w:hAnsi="Times New Roman"/>
          <w:sz w:val="24"/>
          <w:szCs w:val="24"/>
        </w:rPr>
        <w:t>Конкурс</w:t>
      </w:r>
      <w:r w:rsidR="00537109" w:rsidRPr="00315850">
        <w:rPr>
          <w:rFonts w:ascii="Times New Roman" w:hAnsi="Times New Roman"/>
          <w:sz w:val="24"/>
          <w:szCs w:val="24"/>
        </w:rPr>
        <w:t xml:space="preserve">е приглашаются </w:t>
      </w:r>
      <w:r w:rsidRPr="00315850">
        <w:rPr>
          <w:rFonts w:ascii="Times New Roman" w:hAnsi="Times New Roman"/>
          <w:sz w:val="24"/>
          <w:szCs w:val="24"/>
        </w:rPr>
        <w:t xml:space="preserve">обучающиеся </w:t>
      </w:r>
      <w:r w:rsidR="00537109" w:rsidRPr="00315850">
        <w:rPr>
          <w:rFonts w:ascii="Times New Roman" w:hAnsi="Times New Roman"/>
          <w:sz w:val="24"/>
          <w:szCs w:val="24"/>
        </w:rPr>
        <w:t>обще</w:t>
      </w:r>
      <w:r w:rsidRPr="00315850">
        <w:rPr>
          <w:rFonts w:ascii="Times New Roman" w:hAnsi="Times New Roman"/>
          <w:sz w:val="24"/>
          <w:szCs w:val="24"/>
        </w:rPr>
        <w:t xml:space="preserve">образовательных </w:t>
      </w:r>
      <w:r w:rsidR="00537109" w:rsidRPr="00315850">
        <w:rPr>
          <w:rFonts w:ascii="Times New Roman" w:hAnsi="Times New Roman"/>
          <w:sz w:val="24"/>
          <w:szCs w:val="24"/>
        </w:rPr>
        <w:t>организаций</w:t>
      </w:r>
      <w:r w:rsidRPr="00315850">
        <w:rPr>
          <w:rFonts w:ascii="Times New Roman" w:hAnsi="Times New Roman"/>
          <w:sz w:val="24"/>
          <w:szCs w:val="24"/>
        </w:rPr>
        <w:t xml:space="preserve"> Томской области, студенты </w:t>
      </w:r>
      <w:r w:rsidR="00537109" w:rsidRPr="00315850">
        <w:rPr>
          <w:rFonts w:ascii="Times New Roman" w:hAnsi="Times New Roman"/>
          <w:sz w:val="24"/>
          <w:szCs w:val="24"/>
        </w:rPr>
        <w:t>организаций среднего профессионального образования</w:t>
      </w:r>
      <w:r w:rsidRPr="00315850">
        <w:rPr>
          <w:rFonts w:ascii="Times New Roman" w:hAnsi="Times New Roman"/>
          <w:sz w:val="24"/>
          <w:szCs w:val="24"/>
        </w:rPr>
        <w:t>, педагогические работники, родители обучающихся.</w:t>
      </w:r>
      <w:r w:rsidRPr="00315850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14:paraId="79F654FE" w14:textId="77777777" w:rsidR="00A028B6" w:rsidRPr="00315850" w:rsidRDefault="00DC3563" w:rsidP="00A028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4.2. Возрастные категории:</w:t>
      </w:r>
    </w:p>
    <w:p w14:paraId="7A278C88" w14:textId="45A5A7AE" w:rsidR="00A028B6" w:rsidRPr="00C36CED" w:rsidRDefault="00DC3563" w:rsidP="00C36CE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9</w:t>
      </w:r>
      <w:r w:rsidR="005F2AAB">
        <w:rPr>
          <w:rFonts w:ascii="Times New Roman" w:hAnsi="Times New Roman"/>
          <w:sz w:val="24"/>
          <w:szCs w:val="24"/>
        </w:rPr>
        <w:t>–</w:t>
      </w:r>
      <w:r w:rsidRPr="00C36CED">
        <w:rPr>
          <w:rFonts w:ascii="Times New Roman" w:hAnsi="Times New Roman"/>
          <w:sz w:val="24"/>
          <w:szCs w:val="24"/>
        </w:rPr>
        <w:t>1</w:t>
      </w:r>
      <w:r w:rsidR="005F2AAB">
        <w:rPr>
          <w:rFonts w:ascii="Times New Roman" w:hAnsi="Times New Roman"/>
          <w:sz w:val="24"/>
          <w:szCs w:val="24"/>
        </w:rPr>
        <w:t>4 лет</w:t>
      </w:r>
    </w:p>
    <w:p w14:paraId="5A472BC6" w14:textId="196FFE53" w:rsidR="00C63800" w:rsidRPr="00C36CED" w:rsidRDefault="005F2AAB" w:rsidP="00C36CE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15–18 лет</w:t>
      </w:r>
    </w:p>
    <w:p w14:paraId="77673A32" w14:textId="4C35015E" w:rsidR="00C63800" w:rsidRPr="00C36CED" w:rsidRDefault="00DC3563" w:rsidP="00C36CE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старше 18 лет.</w:t>
      </w:r>
      <w:r w:rsidRPr="00C36CE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E308640" w14:textId="77777777" w:rsidR="00C63800" w:rsidRPr="00315850" w:rsidRDefault="00DC3563">
      <w:pPr>
        <w:tabs>
          <w:tab w:val="left" w:pos="735"/>
        </w:tabs>
        <w:spacing w:after="0"/>
        <w:ind w:left="142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ab/>
      </w:r>
    </w:p>
    <w:p w14:paraId="369B2948" w14:textId="77777777" w:rsidR="00C63800" w:rsidRPr="00315850" w:rsidRDefault="00DC3563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5. Формат Конкурса</w:t>
      </w:r>
    </w:p>
    <w:p w14:paraId="798B7570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Конкурс проводится в дистанционной форме.</w:t>
      </w:r>
    </w:p>
    <w:p w14:paraId="7625320F" w14:textId="77777777" w:rsidR="00C63800" w:rsidRPr="00315850" w:rsidRDefault="00C6380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BFE6AB4" w14:textId="77777777" w:rsidR="00C63800" w:rsidRPr="00315850" w:rsidRDefault="00DC3563">
      <w:pPr>
        <w:tabs>
          <w:tab w:val="left" w:pos="31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6. Номинации Конкурса</w:t>
      </w:r>
    </w:p>
    <w:p w14:paraId="3A503B9B" w14:textId="36E84710" w:rsidR="00C63800" w:rsidRPr="00315850" w:rsidRDefault="00DC3563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Участники Конкурса представляют авторское литературное (прозаическое или </w:t>
      </w:r>
      <w:r w:rsidR="00692B78" w:rsidRPr="00315850">
        <w:rPr>
          <w:rFonts w:ascii="Times New Roman" w:hAnsi="Times New Roman"/>
          <w:sz w:val="24"/>
          <w:szCs w:val="24"/>
        </w:rPr>
        <w:t>поэтическое</w:t>
      </w:r>
      <w:r w:rsidRPr="00315850">
        <w:rPr>
          <w:rFonts w:ascii="Times New Roman" w:hAnsi="Times New Roman"/>
          <w:sz w:val="24"/>
          <w:szCs w:val="24"/>
        </w:rPr>
        <w:t>) произведение</w:t>
      </w:r>
      <w:r w:rsidR="00E8241B" w:rsidRPr="00315850">
        <w:rPr>
          <w:rFonts w:ascii="Times New Roman" w:hAnsi="Times New Roman"/>
          <w:sz w:val="24"/>
          <w:szCs w:val="24"/>
        </w:rPr>
        <w:t xml:space="preserve"> (далее </w:t>
      </w:r>
      <w:r w:rsidR="005F2AAB">
        <w:rPr>
          <w:rFonts w:ascii="Times New Roman" w:hAnsi="Times New Roman"/>
          <w:sz w:val="24"/>
          <w:szCs w:val="24"/>
        </w:rPr>
        <w:t>–</w:t>
      </w:r>
      <w:r w:rsidR="00E8241B" w:rsidRPr="00315850">
        <w:rPr>
          <w:rFonts w:ascii="Times New Roman" w:hAnsi="Times New Roman"/>
          <w:sz w:val="24"/>
          <w:szCs w:val="24"/>
        </w:rPr>
        <w:t xml:space="preserve"> конкурсная работа)</w:t>
      </w:r>
      <w:r w:rsidRPr="00315850">
        <w:rPr>
          <w:rFonts w:ascii="Times New Roman" w:hAnsi="Times New Roman"/>
          <w:sz w:val="24"/>
          <w:szCs w:val="24"/>
        </w:rPr>
        <w:t xml:space="preserve"> в рамках номинаций:</w:t>
      </w:r>
    </w:p>
    <w:p w14:paraId="330B7656" w14:textId="44A0BCAB" w:rsidR="00C63800" w:rsidRPr="00C36CED" w:rsidRDefault="00DC3563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О любви</w:t>
      </w:r>
      <w:r w:rsidR="00D71A1A" w:rsidRPr="00C36CED">
        <w:rPr>
          <w:rFonts w:ascii="Times New Roman" w:hAnsi="Times New Roman"/>
          <w:sz w:val="24"/>
          <w:szCs w:val="24"/>
        </w:rPr>
        <w:t xml:space="preserve"> и дружбе</w:t>
      </w:r>
      <w:r w:rsidR="005F2AAB">
        <w:rPr>
          <w:rFonts w:ascii="Times New Roman" w:hAnsi="Times New Roman"/>
          <w:sz w:val="24"/>
          <w:szCs w:val="24"/>
        </w:rPr>
        <w:t xml:space="preserve">; </w:t>
      </w:r>
    </w:p>
    <w:p w14:paraId="59C79097" w14:textId="7EAE4535" w:rsidR="00C63800" w:rsidRPr="00C36CED" w:rsidRDefault="005F2AAB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Родине</w:t>
      </w:r>
    </w:p>
    <w:p w14:paraId="5802D868" w14:textId="7EA20D64" w:rsidR="00C63800" w:rsidRPr="00C36CED" w:rsidRDefault="00DC3563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О </w:t>
      </w:r>
      <w:r w:rsidR="00D71A1A" w:rsidRPr="00C36CED">
        <w:rPr>
          <w:rFonts w:ascii="Times New Roman" w:hAnsi="Times New Roman"/>
          <w:sz w:val="24"/>
          <w:szCs w:val="24"/>
        </w:rPr>
        <w:t>единстве народов Сибири</w:t>
      </w:r>
    </w:p>
    <w:p w14:paraId="0034E8AC" w14:textId="29E8C15F" w:rsidR="00C63800" w:rsidRPr="00C36CED" w:rsidRDefault="00D71A1A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О родной школе</w:t>
      </w:r>
    </w:p>
    <w:p w14:paraId="08CECEA0" w14:textId="3016F1B2" w:rsidR="00C63800" w:rsidRDefault="00DC3563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Свободная тема.</w:t>
      </w:r>
    </w:p>
    <w:p w14:paraId="614F1FB8" w14:textId="77777777" w:rsidR="005F2AAB" w:rsidRPr="00C36CED" w:rsidRDefault="005F2AAB" w:rsidP="00C36CE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99630" w14:textId="77777777" w:rsidR="007315F2" w:rsidRPr="00315850" w:rsidRDefault="007315F2" w:rsidP="007315F2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Критерии оценки конкурсных работ</w:t>
      </w:r>
    </w:p>
    <w:p w14:paraId="36636AEC" w14:textId="77777777" w:rsidR="007315F2" w:rsidRPr="00315850" w:rsidRDefault="007315F2" w:rsidP="00315850">
      <w:pPr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7.1. Оценивание конкурсных работ осуществляется по следующим критериям:</w:t>
      </w:r>
    </w:p>
    <w:p w14:paraId="1F09B2DD" w14:textId="77777777" w:rsidR="007315F2" w:rsidRPr="00315850" w:rsidRDefault="007315F2" w:rsidP="00315850">
      <w:p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а) содержание творческой работы:</w:t>
      </w:r>
    </w:p>
    <w:p w14:paraId="521F7923" w14:textId="6C02F12F" w:rsidR="007315F2" w:rsidRPr="00C36CED" w:rsidRDefault="007315F2" w:rsidP="00C36CED">
      <w:pPr>
        <w:pStyle w:val="a8"/>
        <w:numPr>
          <w:ilvl w:val="0"/>
          <w:numId w:val="10"/>
        </w:numPr>
        <w:spacing w:after="0" w:line="240" w:lineRule="auto"/>
        <w:ind w:right="11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lastRenderedPageBreak/>
        <w:t>соответствие содержания п</w:t>
      </w:r>
      <w:r w:rsidR="005F2AAB">
        <w:rPr>
          <w:rFonts w:ascii="Times New Roman" w:hAnsi="Times New Roman"/>
          <w:sz w:val="24"/>
          <w:szCs w:val="24"/>
        </w:rPr>
        <w:t>роизведения выбранной номинации</w:t>
      </w:r>
    </w:p>
    <w:p w14:paraId="1C771E0A" w14:textId="2F4A06A6" w:rsidR="007315F2" w:rsidRPr="00C36CED" w:rsidRDefault="007315F2" w:rsidP="00C36CED">
      <w:pPr>
        <w:pStyle w:val="a8"/>
        <w:numPr>
          <w:ilvl w:val="0"/>
          <w:numId w:val="10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 xml:space="preserve">полнота раскрытия </w:t>
      </w:r>
      <w:r w:rsidR="005F2AAB">
        <w:rPr>
          <w:rFonts w:ascii="Times New Roman" w:hAnsi="Times New Roman"/>
          <w:sz w:val="24"/>
          <w:szCs w:val="24"/>
        </w:rPr>
        <w:t>темы Конкурса</w:t>
      </w:r>
    </w:p>
    <w:p w14:paraId="20C835CF" w14:textId="0F898B5C" w:rsidR="007315F2" w:rsidRPr="00C36CED" w:rsidRDefault="007315F2" w:rsidP="00C36CED">
      <w:pPr>
        <w:pStyle w:val="a8"/>
        <w:numPr>
          <w:ilvl w:val="0"/>
          <w:numId w:val="10"/>
        </w:numPr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оригинальность авторского замысла</w:t>
      </w:r>
    </w:p>
    <w:p w14:paraId="3BC50750" w14:textId="13B2723A" w:rsidR="007315F2" w:rsidRPr="003A3B3D" w:rsidRDefault="007315F2" w:rsidP="00C36CED">
      <w:pPr>
        <w:pStyle w:val="a8"/>
        <w:numPr>
          <w:ilvl w:val="0"/>
          <w:numId w:val="10"/>
        </w:numPr>
        <w:spacing w:after="0" w:line="240" w:lineRule="auto"/>
        <w:ind w:right="14"/>
        <w:jc w:val="both"/>
        <w:rPr>
          <w:rFonts w:ascii="Times New Roman" w:hAnsi="Times New Roman"/>
          <w:color w:val="auto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корректное</w:t>
      </w:r>
      <w:r w:rsidR="00837A0B" w:rsidRPr="00C36CED">
        <w:rPr>
          <w:rFonts w:ascii="Times New Roman" w:hAnsi="Times New Roman"/>
          <w:sz w:val="24"/>
          <w:szCs w:val="24"/>
        </w:rPr>
        <w:t xml:space="preserve"> </w:t>
      </w:r>
      <w:r w:rsidRPr="00C36CED">
        <w:rPr>
          <w:rFonts w:ascii="Times New Roman" w:hAnsi="Times New Roman"/>
          <w:sz w:val="24"/>
          <w:szCs w:val="24"/>
        </w:rPr>
        <w:t xml:space="preserve">использование </w:t>
      </w:r>
      <w:r w:rsidRPr="003A3B3D">
        <w:rPr>
          <w:rFonts w:ascii="Times New Roman" w:hAnsi="Times New Roman"/>
          <w:color w:val="auto"/>
          <w:sz w:val="24"/>
          <w:szCs w:val="24"/>
        </w:rPr>
        <w:t>литературного, исторического, фактическог</w:t>
      </w:r>
      <w:r w:rsidR="005F2AAB" w:rsidRPr="003A3B3D">
        <w:rPr>
          <w:rFonts w:ascii="Times New Roman" w:hAnsi="Times New Roman"/>
          <w:color w:val="auto"/>
          <w:sz w:val="24"/>
          <w:szCs w:val="24"/>
        </w:rPr>
        <w:t>о (в том числе биографического)</w:t>
      </w:r>
      <w:r w:rsidR="003A3B3D" w:rsidRPr="003A3B3D">
        <w:rPr>
          <w:rFonts w:ascii="Times New Roman" w:hAnsi="Times New Roman"/>
          <w:color w:val="auto"/>
          <w:sz w:val="24"/>
          <w:szCs w:val="24"/>
        </w:rPr>
        <w:t xml:space="preserve"> материала</w:t>
      </w:r>
    </w:p>
    <w:p w14:paraId="10B65BFC" w14:textId="52A67FBB" w:rsidR="007315F2" w:rsidRPr="003A3B3D" w:rsidRDefault="007315F2" w:rsidP="00C36CED">
      <w:pPr>
        <w:pStyle w:val="a8"/>
        <w:numPr>
          <w:ilvl w:val="0"/>
          <w:numId w:val="10"/>
        </w:numPr>
        <w:spacing w:after="0" w:line="240" w:lineRule="auto"/>
        <w:ind w:right="14"/>
        <w:jc w:val="both"/>
        <w:rPr>
          <w:rFonts w:ascii="Times New Roman" w:hAnsi="Times New Roman"/>
          <w:color w:val="auto"/>
          <w:sz w:val="24"/>
          <w:szCs w:val="24"/>
        </w:rPr>
      </w:pPr>
      <w:r w:rsidRPr="003A3B3D">
        <w:rPr>
          <w:rFonts w:ascii="Times New Roman" w:hAnsi="Times New Roman"/>
          <w:color w:val="auto"/>
          <w:sz w:val="24"/>
          <w:szCs w:val="24"/>
        </w:rPr>
        <w:t>соответст</w:t>
      </w:r>
      <w:r w:rsidR="005F2AAB" w:rsidRPr="003A3B3D">
        <w:rPr>
          <w:rFonts w:ascii="Times New Roman" w:hAnsi="Times New Roman"/>
          <w:color w:val="auto"/>
          <w:sz w:val="24"/>
          <w:szCs w:val="24"/>
        </w:rPr>
        <w:t>вие содержания выбранному жанру</w:t>
      </w:r>
    </w:p>
    <w:p w14:paraId="3EF396CF" w14:textId="1EEA3174" w:rsidR="007315F2" w:rsidRPr="00C36CED" w:rsidRDefault="005F2AAB" w:rsidP="00C36CED">
      <w:pPr>
        <w:pStyle w:val="a8"/>
        <w:numPr>
          <w:ilvl w:val="0"/>
          <w:numId w:val="10"/>
        </w:numPr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идейного замысла</w:t>
      </w:r>
    </w:p>
    <w:p w14:paraId="2711DD18" w14:textId="04678DAA" w:rsidR="00A028B6" w:rsidRPr="003A3B3D" w:rsidRDefault="007315F2" w:rsidP="003A3B3D">
      <w:p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б) жанровое и языковое своеобразие литературного произведения:</w:t>
      </w:r>
    </w:p>
    <w:p w14:paraId="735BB722" w14:textId="6646C5F6" w:rsidR="00A028B6" w:rsidRPr="00C36CED" w:rsidRDefault="007315F2" w:rsidP="00C36CED">
      <w:pPr>
        <w:pStyle w:val="a8"/>
        <w:numPr>
          <w:ilvl w:val="0"/>
          <w:numId w:val="11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цельность, логичность и соразме</w:t>
      </w:r>
      <w:r w:rsidR="005F2AAB">
        <w:rPr>
          <w:rFonts w:ascii="Times New Roman" w:hAnsi="Times New Roman"/>
          <w:sz w:val="24"/>
          <w:szCs w:val="24"/>
        </w:rPr>
        <w:t>рность композиции произведения</w:t>
      </w:r>
    </w:p>
    <w:p w14:paraId="208D9641" w14:textId="6912DF99" w:rsidR="00A028B6" w:rsidRPr="00C36CED" w:rsidRDefault="007315F2" w:rsidP="00C36CED">
      <w:pPr>
        <w:pStyle w:val="a8"/>
        <w:numPr>
          <w:ilvl w:val="0"/>
          <w:numId w:val="11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богатство лексики и разнообр</w:t>
      </w:r>
      <w:r w:rsidR="005F2AAB">
        <w:rPr>
          <w:rFonts w:ascii="Times New Roman" w:hAnsi="Times New Roman"/>
          <w:sz w:val="24"/>
          <w:szCs w:val="24"/>
        </w:rPr>
        <w:t>азие синтаксических конструкций</w:t>
      </w:r>
    </w:p>
    <w:p w14:paraId="72C9FBAD" w14:textId="1BDD0091" w:rsidR="00A028B6" w:rsidRPr="00C36CED" w:rsidRDefault="007315F2" w:rsidP="00C36CED">
      <w:pPr>
        <w:pStyle w:val="a8"/>
        <w:numPr>
          <w:ilvl w:val="0"/>
          <w:numId w:val="11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точность,</w:t>
      </w:r>
      <w:r w:rsidR="005F2AAB">
        <w:rPr>
          <w:rFonts w:ascii="Times New Roman" w:hAnsi="Times New Roman"/>
          <w:sz w:val="24"/>
          <w:szCs w:val="24"/>
        </w:rPr>
        <w:t xml:space="preserve"> ясность и выразительность речи</w:t>
      </w:r>
    </w:p>
    <w:p w14:paraId="49C9014D" w14:textId="1BBE47BB" w:rsidR="00A028B6" w:rsidRPr="00C36CED" w:rsidRDefault="007315F2" w:rsidP="00C36CED">
      <w:pPr>
        <w:pStyle w:val="a8"/>
        <w:numPr>
          <w:ilvl w:val="0"/>
          <w:numId w:val="11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целесообр</w:t>
      </w:r>
      <w:bookmarkStart w:id="0" w:name="_GoBack"/>
      <w:bookmarkEnd w:id="0"/>
      <w:r w:rsidRPr="00C36CED">
        <w:rPr>
          <w:rFonts w:ascii="Times New Roman" w:hAnsi="Times New Roman"/>
          <w:sz w:val="24"/>
          <w:szCs w:val="24"/>
        </w:rPr>
        <w:t>азность</w:t>
      </w:r>
      <w:r w:rsidR="005F2AAB">
        <w:rPr>
          <w:rFonts w:ascii="Times New Roman" w:hAnsi="Times New Roman"/>
          <w:sz w:val="24"/>
          <w:szCs w:val="24"/>
        </w:rPr>
        <w:t xml:space="preserve"> использования языковых средств</w:t>
      </w:r>
    </w:p>
    <w:p w14:paraId="3F43BEB7" w14:textId="434ABDFE" w:rsidR="007315F2" w:rsidRPr="00C36CED" w:rsidRDefault="005F2AAB" w:rsidP="00C36CED">
      <w:pPr>
        <w:pStyle w:val="a8"/>
        <w:numPr>
          <w:ilvl w:val="0"/>
          <w:numId w:val="11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стилевое единство</w:t>
      </w:r>
    </w:p>
    <w:p w14:paraId="24F840DC" w14:textId="77777777" w:rsidR="00A028B6" w:rsidRPr="00315850" w:rsidRDefault="007315F2" w:rsidP="00315850">
      <w:p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в) грамотность литературного произведения:</w:t>
      </w:r>
    </w:p>
    <w:p w14:paraId="62DCEB3F" w14:textId="12DC81B1" w:rsidR="00A028B6" w:rsidRPr="00C36CED" w:rsidRDefault="007315F2" w:rsidP="00C36CED">
      <w:pPr>
        <w:pStyle w:val="a8"/>
        <w:numPr>
          <w:ilvl w:val="0"/>
          <w:numId w:val="12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соблюдение орфо</w:t>
      </w:r>
      <w:r w:rsidR="005F2AAB">
        <w:rPr>
          <w:rFonts w:ascii="Times New Roman" w:hAnsi="Times New Roman"/>
          <w:sz w:val="24"/>
          <w:szCs w:val="24"/>
        </w:rPr>
        <w:t>графических норм русского языка</w:t>
      </w:r>
    </w:p>
    <w:p w14:paraId="5039B9FC" w14:textId="24CE5B80" w:rsidR="00A028B6" w:rsidRPr="00C36CED" w:rsidRDefault="007315F2" w:rsidP="00C36CED">
      <w:pPr>
        <w:pStyle w:val="a8"/>
        <w:numPr>
          <w:ilvl w:val="0"/>
          <w:numId w:val="12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соблюдение пун</w:t>
      </w:r>
      <w:r w:rsidR="005F2AAB">
        <w:rPr>
          <w:rFonts w:ascii="Times New Roman" w:hAnsi="Times New Roman"/>
          <w:sz w:val="24"/>
          <w:szCs w:val="24"/>
        </w:rPr>
        <w:t>ктуационных норм русского языка</w:t>
      </w:r>
    </w:p>
    <w:p w14:paraId="51A0DA2D" w14:textId="1060ED2D" w:rsidR="007315F2" w:rsidRPr="00C36CED" w:rsidRDefault="007315F2" w:rsidP="00C36CED">
      <w:pPr>
        <w:pStyle w:val="a8"/>
        <w:numPr>
          <w:ilvl w:val="0"/>
          <w:numId w:val="12"/>
        </w:numPr>
        <w:spacing w:after="0" w:line="240" w:lineRule="auto"/>
        <w:ind w:right="11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соблюдение языковых норм (правил употребления слов, грамматических форм и стилистических ресурсов).</w:t>
      </w:r>
    </w:p>
    <w:p w14:paraId="22DEE430" w14:textId="77777777" w:rsidR="007315F2" w:rsidRPr="00315850" w:rsidRDefault="007315F2" w:rsidP="00315850">
      <w:pPr>
        <w:pStyle w:val="a8"/>
        <w:numPr>
          <w:ilvl w:val="1"/>
          <w:numId w:val="2"/>
        </w:numPr>
        <w:spacing w:after="0" w:line="240" w:lineRule="auto"/>
        <w:ind w:right="105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 Критерии измеряются по 5</w:t>
      </w:r>
      <w:r w:rsidR="00D60E07">
        <w:rPr>
          <w:rFonts w:ascii="Times New Roman" w:hAnsi="Times New Roman"/>
          <w:sz w:val="24"/>
          <w:szCs w:val="24"/>
        </w:rPr>
        <w:t>-</w:t>
      </w:r>
      <w:r w:rsidRPr="00315850">
        <w:rPr>
          <w:rFonts w:ascii="Times New Roman" w:hAnsi="Times New Roman"/>
          <w:sz w:val="24"/>
          <w:szCs w:val="24"/>
        </w:rPr>
        <w:t>балльной шкале:</w:t>
      </w:r>
    </w:p>
    <w:p w14:paraId="5BE4D83B" w14:textId="14DF3860" w:rsidR="007315F2" w:rsidRPr="00315850" w:rsidRDefault="007315F2" w:rsidP="00315850">
      <w:pPr>
        <w:spacing w:after="0" w:line="240" w:lineRule="auto"/>
        <w:ind w:right="105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0-2 балла –</w:t>
      </w:r>
      <w:r w:rsidR="00A028B6" w:rsidRPr="00315850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критерий не выражен, 3 балла –</w:t>
      </w:r>
      <w:r w:rsidR="00A028B6" w:rsidRPr="00315850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 xml:space="preserve">критерий слабо выражен, 4 балла </w:t>
      </w:r>
      <w:r w:rsidR="0052531E">
        <w:rPr>
          <w:rFonts w:ascii="Times New Roman" w:hAnsi="Times New Roman"/>
          <w:sz w:val="24"/>
          <w:szCs w:val="24"/>
        </w:rPr>
        <w:t>–</w:t>
      </w:r>
      <w:r w:rsidRPr="00315850">
        <w:rPr>
          <w:rFonts w:ascii="Times New Roman" w:hAnsi="Times New Roman"/>
          <w:sz w:val="24"/>
          <w:szCs w:val="24"/>
        </w:rPr>
        <w:t xml:space="preserve"> критерий достаточно выражен, 5</w:t>
      </w:r>
      <w:r w:rsidR="00D60E07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б</w:t>
      </w:r>
      <w:r w:rsidR="00D60E07">
        <w:rPr>
          <w:rFonts w:ascii="Times New Roman" w:hAnsi="Times New Roman"/>
          <w:sz w:val="24"/>
          <w:szCs w:val="24"/>
        </w:rPr>
        <w:t>аллов</w:t>
      </w:r>
      <w:r w:rsidRPr="00315850">
        <w:rPr>
          <w:rFonts w:ascii="Times New Roman" w:hAnsi="Times New Roman"/>
          <w:sz w:val="24"/>
          <w:szCs w:val="24"/>
        </w:rPr>
        <w:t xml:space="preserve"> –</w:t>
      </w:r>
      <w:r w:rsidR="00A028B6" w:rsidRPr="00315850">
        <w:rPr>
          <w:rFonts w:ascii="Times New Roman" w:hAnsi="Times New Roman"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критерий ярко выражен.</w:t>
      </w:r>
    </w:p>
    <w:p w14:paraId="7548449E" w14:textId="77777777" w:rsidR="00C63800" w:rsidRPr="00315850" w:rsidRDefault="00C63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64E5" w14:textId="77777777" w:rsidR="00C63800" w:rsidRPr="00315850" w:rsidRDefault="007315F2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8</w:t>
      </w:r>
      <w:r w:rsidR="00DC3563" w:rsidRPr="00315850">
        <w:rPr>
          <w:rFonts w:ascii="Times New Roman" w:hAnsi="Times New Roman"/>
          <w:b/>
          <w:sz w:val="24"/>
          <w:szCs w:val="24"/>
        </w:rPr>
        <w:t xml:space="preserve">. Условия проведения Конкурса   </w:t>
      </w:r>
    </w:p>
    <w:p w14:paraId="15949D01" w14:textId="77777777" w:rsidR="007315F2" w:rsidRPr="00315850" w:rsidRDefault="007315F2" w:rsidP="007315F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8</w:t>
      </w:r>
      <w:r w:rsidR="00DC3563" w:rsidRPr="00315850">
        <w:rPr>
          <w:rFonts w:ascii="Times New Roman" w:hAnsi="Times New Roman"/>
          <w:sz w:val="24"/>
          <w:szCs w:val="24"/>
        </w:rPr>
        <w:t xml:space="preserve">.1. Подача заявок и </w:t>
      </w:r>
      <w:r w:rsidR="00D60E07">
        <w:rPr>
          <w:rFonts w:ascii="Times New Roman" w:hAnsi="Times New Roman"/>
          <w:sz w:val="24"/>
          <w:szCs w:val="24"/>
        </w:rPr>
        <w:t xml:space="preserve">конкурсных </w:t>
      </w:r>
      <w:r w:rsidR="00DC3563" w:rsidRPr="00315850">
        <w:rPr>
          <w:rFonts w:ascii="Times New Roman" w:hAnsi="Times New Roman"/>
          <w:sz w:val="24"/>
          <w:szCs w:val="24"/>
        </w:rPr>
        <w:t>материалов реализуется дистанционно.</w:t>
      </w:r>
    </w:p>
    <w:p w14:paraId="0157F3ED" w14:textId="73BBA2BD" w:rsidR="00C63800" w:rsidRPr="00315850" w:rsidRDefault="00D60E07" w:rsidP="007315F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 w:rsidR="007258E5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 xml:space="preserve">Жанры </w:t>
      </w:r>
      <w:r w:rsidR="00D71A1A" w:rsidRPr="00315850">
        <w:rPr>
          <w:rFonts w:ascii="Times New Roman" w:hAnsi="Times New Roman"/>
          <w:sz w:val="24"/>
          <w:szCs w:val="24"/>
        </w:rPr>
        <w:t>литературных произведений</w:t>
      </w:r>
      <w:r w:rsidR="00DC3563" w:rsidRPr="00315850">
        <w:rPr>
          <w:rFonts w:ascii="Times New Roman" w:hAnsi="Times New Roman"/>
          <w:sz w:val="24"/>
          <w:szCs w:val="24"/>
        </w:rPr>
        <w:t>: притч</w:t>
      </w:r>
      <w:r w:rsidR="0052531E">
        <w:rPr>
          <w:rFonts w:ascii="Times New Roman" w:hAnsi="Times New Roman"/>
          <w:sz w:val="24"/>
          <w:szCs w:val="24"/>
        </w:rPr>
        <w:t>а</w:t>
      </w:r>
      <w:r w:rsidR="00DC3563" w:rsidRPr="00315850">
        <w:rPr>
          <w:rFonts w:ascii="Times New Roman" w:hAnsi="Times New Roman"/>
          <w:sz w:val="24"/>
          <w:szCs w:val="24"/>
        </w:rPr>
        <w:t xml:space="preserve">, рассказ, сказка, очерк, эссе, послание, элегия, песня, </w:t>
      </w:r>
      <w:r w:rsidR="007315F2" w:rsidRPr="00315850">
        <w:rPr>
          <w:rFonts w:ascii="Times New Roman" w:hAnsi="Times New Roman"/>
          <w:sz w:val="24"/>
          <w:szCs w:val="24"/>
        </w:rPr>
        <w:t>сонет, ода, стихотворение и др.</w:t>
      </w:r>
    </w:p>
    <w:p w14:paraId="2635864B" w14:textId="77777777" w:rsidR="00C63800" w:rsidRPr="00315850" w:rsidRDefault="00D60E07" w:rsidP="0073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 w:rsidR="007258E5" w:rsidRPr="007258E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C3563" w:rsidRPr="00315850">
        <w:rPr>
          <w:rFonts w:ascii="Times New Roman" w:hAnsi="Times New Roman"/>
          <w:sz w:val="24"/>
          <w:szCs w:val="24"/>
        </w:rPr>
        <w:t>Выбор номинации и жанра конкурсной работы участник Конкурса осуществляет самостоятельно.</w:t>
      </w:r>
    </w:p>
    <w:p w14:paraId="6E6DB1C1" w14:textId="77777777" w:rsidR="00D71A1A" w:rsidRPr="00315850" w:rsidRDefault="007315F2" w:rsidP="00D71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8.4. </w:t>
      </w:r>
      <w:r w:rsidR="00D71A1A" w:rsidRPr="00315850">
        <w:rPr>
          <w:rFonts w:ascii="Times New Roman" w:hAnsi="Times New Roman"/>
          <w:sz w:val="24"/>
          <w:szCs w:val="24"/>
        </w:rPr>
        <w:t xml:space="preserve">Один участник может представить на Конкурс до двух </w:t>
      </w:r>
      <w:r w:rsidR="00E8241B" w:rsidRPr="00315850">
        <w:rPr>
          <w:rFonts w:ascii="Times New Roman" w:hAnsi="Times New Roman"/>
          <w:sz w:val="24"/>
          <w:szCs w:val="24"/>
        </w:rPr>
        <w:t>конкурсных работ</w:t>
      </w:r>
      <w:r w:rsidR="00D71A1A" w:rsidRPr="00315850">
        <w:rPr>
          <w:rFonts w:ascii="Times New Roman" w:hAnsi="Times New Roman"/>
          <w:sz w:val="24"/>
          <w:szCs w:val="24"/>
        </w:rPr>
        <w:t>.</w:t>
      </w:r>
    </w:p>
    <w:p w14:paraId="01491B89" w14:textId="77777777" w:rsidR="00C63800" w:rsidRPr="00315850" w:rsidRDefault="007315F2" w:rsidP="0073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 xml:space="preserve">8.5. </w:t>
      </w:r>
      <w:r w:rsidR="00E8241B" w:rsidRPr="00315850">
        <w:rPr>
          <w:rFonts w:ascii="Times New Roman" w:hAnsi="Times New Roman"/>
          <w:sz w:val="24"/>
          <w:szCs w:val="24"/>
        </w:rPr>
        <w:t>Конкурсные м</w:t>
      </w:r>
      <w:r w:rsidR="00547519" w:rsidRPr="00315850">
        <w:rPr>
          <w:rFonts w:ascii="Times New Roman" w:hAnsi="Times New Roman"/>
          <w:sz w:val="24"/>
          <w:szCs w:val="24"/>
        </w:rPr>
        <w:t xml:space="preserve">атериалы </w:t>
      </w:r>
      <w:r w:rsidR="00DC3563" w:rsidRPr="00315850">
        <w:rPr>
          <w:rFonts w:ascii="Times New Roman" w:hAnsi="Times New Roman"/>
          <w:sz w:val="24"/>
          <w:szCs w:val="24"/>
        </w:rPr>
        <w:t xml:space="preserve">предоставляются в виде отдельных файлов: </w:t>
      </w:r>
    </w:p>
    <w:p w14:paraId="6CB20D8A" w14:textId="5E9F2827" w:rsidR="00C63800" w:rsidRPr="00C36CED" w:rsidRDefault="0052531E" w:rsidP="00C36CED">
      <w:pPr>
        <w:pStyle w:val="a8"/>
        <w:numPr>
          <w:ilvl w:val="0"/>
          <w:numId w:val="13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(Приложение 1)</w:t>
      </w:r>
    </w:p>
    <w:p w14:paraId="05BE5EE0" w14:textId="5A74A246" w:rsidR="00C63800" w:rsidRPr="00C36CED" w:rsidRDefault="00DC3563" w:rsidP="00C36CED">
      <w:pPr>
        <w:pStyle w:val="a8"/>
        <w:numPr>
          <w:ilvl w:val="0"/>
          <w:numId w:val="13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согласие на обработку персональных данных (Приложени</w:t>
      </w:r>
      <w:r w:rsidR="0052531E">
        <w:rPr>
          <w:rFonts w:ascii="Times New Roman" w:hAnsi="Times New Roman"/>
          <w:sz w:val="24"/>
          <w:szCs w:val="24"/>
        </w:rPr>
        <w:t>е 2)</w:t>
      </w:r>
    </w:p>
    <w:p w14:paraId="734A5A10" w14:textId="2273E84D" w:rsidR="00C63800" w:rsidRPr="00C36CED" w:rsidRDefault="00547519" w:rsidP="00C36CED">
      <w:pPr>
        <w:pStyle w:val="a8"/>
        <w:numPr>
          <w:ilvl w:val="0"/>
          <w:numId w:val="13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CED">
        <w:rPr>
          <w:rFonts w:ascii="Times New Roman" w:hAnsi="Times New Roman"/>
          <w:sz w:val="24"/>
          <w:szCs w:val="24"/>
        </w:rPr>
        <w:t>авторское литературное произведение</w:t>
      </w:r>
      <w:r w:rsidR="00DC3563" w:rsidRPr="00C36CED">
        <w:rPr>
          <w:rFonts w:ascii="Times New Roman" w:hAnsi="Times New Roman"/>
          <w:sz w:val="24"/>
          <w:szCs w:val="24"/>
        </w:rPr>
        <w:t xml:space="preserve"> (</w:t>
      </w:r>
      <w:r w:rsidR="00E8241B" w:rsidRPr="00C36CED">
        <w:rPr>
          <w:rFonts w:ascii="Times New Roman" w:hAnsi="Times New Roman"/>
          <w:sz w:val="24"/>
          <w:szCs w:val="24"/>
        </w:rPr>
        <w:t xml:space="preserve">конкурсная работа </w:t>
      </w:r>
      <w:r w:rsidR="00837A0B" w:rsidRPr="00C36CED">
        <w:rPr>
          <w:rFonts w:ascii="Times New Roman" w:hAnsi="Times New Roman"/>
          <w:sz w:val="24"/>
          <w:szCs w:val="24"/>
        </w:rPr>
        <w:t>согласно жанру</w:t>
      </w:r>
      <w:r w:rsidR="00E8241B" w:rsidRPr="00C36CED">
        <w:rPr>
          <w:rFonts w:ascii="Times New Roman" w:hAnsi="Times New Roman"/>
          <w:sz w:val="24"/>
          <w:szCs w:val="24"/>
        </w:rPr>
        <w:t xml:space="preserve"> в </w:t>
      </w:r>
      <w:r w:rsidRPr="00C36CED">
        <w:rPr>
          <w:rFonts w:ascii="Times New Roman" w:hAnsi="Times New Roman"/>
          <w:sz w:val="24"/>
          <w:szCs w:val="24"/>
        </w:rPr>
        <w:t>п.7.2</w:t>
      </w:r>
      <w:r w:rsidR="0052531E">
        <w:rPr>
          <w:rFonts w:ascii="Times New Roman" w:hAnsi="Times New Roman"/>
          <w:sz w:val="24"/>
          <w:szCs w:val="24"/>
        </w:rPr>
        <w:t>).</w:t>
      </w:r>
    </w:p>
    <w:p w14:paraId="066E1BD7" w14:textId="53A3993B" w:rsidR="00C63800" w:rsidRPr="00315850" w:rsidRDefault="007315F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8.6</w:t>
      </w:r>
      <w:r w:rsidR="00547519" w:rsidRPr="00315850">
        <w:rPr>
          <w:rFonts w:ascii="Times New Roman" w:hAnsi="Times New Roman"/>
          <w:sz w:val="24"/>
          <w:szCs w:val="24"/>
        </w:rPr>
        <w:t>. В Конкурсе предусмотрена проверка литературных произведений в системе Антиплагиат на уникальность текстов. Требуемая уникальность текста не менее 80</w:t>
      </w:r>
      <w:r w:rsidR="0052531E">
        <w:rPr>
          <w:rFonts w:ascii="Times New Roman" w:hAnsi="Times New Roman"/>
          <w:sz w:val="24"/>
          <w:szCs w:val="24"/>
        </w:rPr>
        <w:t xml:space="preserve"> </w:t>
      </w:r>
      <w:r w:rsidR="00547519" w:rsidRPr="00315850">
        <w:rPr>
          <w:rFonts w:ascii="Times New Roman" w:hAnsi="Times New Roman"/>
          <w:sz w:val="24"/>
          <w:szCs w:val="24"/>
        </w:rPr>
        <w:t>%</w:t>
      </w:r>
      <w:r w:rsidR="00DC3563" w:rsidRPr="00315850">
        <w:rPr>
          <w:rFonts w:ascii="Times New Roman" w:hAnsi="Times New Roman"/>
          <w:sz w:val="24"/>
          <w:szCs w:val="24"/>
        </w:rPr>
        <w:t xml:space="preserve">.  </w:t>
      </w:r>
    </w:p>
    <w:p w14:paraId="492EBCAE" w14:textId="440EAE82" w:rsidR="00837A0B" w:rsidRPr="00837A0B" w:rsidRDefault="007315F2" w:rsidP="00837A0B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8</w:t>
      </w:r>
      <w:r w:rsidR="00DC3563" w:rsidRPr="00315850">
        <w:rPr>
          <w:rFonts w:ascii="Times New Roman" w:hAnsi="Times New Roman"/>
          <w:sz w:val="24"/>
          <w:szCs w:val="24"/>
        </w:rPr>
        <w:t>.</w:t>
      </w:r>
      <w:r w:rsidRPr="00315850">
        <w:rPr>
          <w:rFonts w:ascii="Times New Roman" w:hAnsi="Times New Roman"/>
          <w:sz w:val="24"/>
          <w:szCs w:val="24"/>
        </w:rPr>
        <w:t>7</w:t>
      </w:r>
      <w:r w:rsidR="00DC3563" w:rsidRPr="00315850">
        <w:rPr>
          <w:rFonts w:ascii="Times New Roman" w:hAnsi="Times New Roman"/>
          <w:sz w:val="24"/>
          <w:szCs w:val="24"/>
        </w:rPr>
        <w:t xml:space="preserve">. </w:t>
      </w:r>
      <w:r w:rsidR="00547519" w:rsidRPr="00315850">
        <w:rPr>
          <w:rFonts w:ascii="Times New Roman" w:hAnsi="Times New Roman"/>
          <w:sz w:val="24"/>
          <w:szCs w:val="24"/>
        </w:rPr>
        <w:t xml:space="preserve">Для участия в Конкурсе необходимо подписаться на </w:t>
      </w:r>
      <w:r w:rsidR="00296173" w:rsidRPr="00315850">
        <w:rPr>
          <w:rFonts w:ascii="Times New Roman" w:hAnsi="Times New Roman"/>
          <w:sz w:val="24"/>
          <w:szCs w:val="24"/>
        </w:rPr>
        <w:t>г</w:t>
      </w:r>
      <w:r w:rsidR="00DC3563" w:rsidRPr="00315850">
        <w:rPr>
          <w:rFonts w:ascii="Times New Roman" w:hAnsi="Times New Roman"/>
          <w:sz w:val="24"/>
          <w:szCs w:val="24"/>
        </w:rPr>
        <w:t>руппу «Урок с писателем», перейдя по ссылке:</w:t>
      </w:r>
      <w:r w:rsidR="00837A0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52531E" w:rsidRPr="0027011C">
          <w:rPr>
            <w:rStyle w:val="a4"/>
            <w:rFonts w:ascii="Times New Roman" w:hAnsi="Times New Roman"/>
            <w:sz w:val="24"/>
            <w:szCs w:val="24"/>
          </w:rPr>
          <w:t>https://vk.ru/club234665049</w:t>
        </w:r>
      </w:hyperlink>
      <w:r w:rsidR="00837A0B" w:rsidRPr="00837A0B">
        <w:rPr>
          <w:rFonts w:ascii="Times New Roman" w:hAnsi="Times New Roman"/>
          <w:sz w:val="24"/>
          <w:szCs w:val="24"/>
        </w:rPr>
        <w:t>.</w:t>
      </w:r>
      <w:r w:rsidR="00DC3563" w:rsidRPr="00837A0B">
        <w:rPr>
          <w:rFonts w:ascii="Times New Roman" w:hAnsi="Times New Roman"/>
          <w:sz w:val="24"/>
          <w:szCs w:val="24"/>
        </w:rPr>
        <w:t xml:space="preserve"> </w:t>
      </w:r>
    </w:p>
    <w:p w14:paraId="7923A1CC" w14:textId="1F704CFC" w:rsidR="00C63800" w:rsidRPr="00315850" w:rsidRDefault="007315F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8.8</w:t>
      </w:r>
      <w:r w:rsidR="00547519" w:rsidRPr="00315850">
        <w:rPr>
          <w:rFonts w:ascii="Times New Roman" w:hAnsi="Times New Roman"/>
          <w:sz w:val="24"/>
          <w:szCs w:val="24"/>
        </w:rPr>
        <w:t xml:space="preserve">. </w:t>
      </w:r>
      <w:r w:rsidR="00DC3563" w:rsidRPr="00315850">
        <w:rPr>
          <w:rFonts w:ascii="Times New Roman" w:hAnsi="Times New Roman"/>
          <w:sz w:val="24"/>
          <w:szCs w:val="24"/>
        </w:rPr>
        <w:t>Файлы с конкурсным</w:t>
      </w:r>
      <w:r w:rsidR="00E8241B" w:rsidRPr="00315850">
        <w:rPr>
          <w:rFonts w:ascii="Times New Roman" w:hAnsi="Times New Roman"/>
          <w:sz w:val="24"/>
          <w:szCs w:val="24"/>
        </w:rPr>
        <w:t>и</w:t>
      </w:r>
      <w:r w:rsidR="00DC3563" w:rsidRPr="00315850">
        <w:rPr>
          <w:rFonts w:ascii="Times New Roman" w:hAnsi="Times New Roman"/>
          <w:sz w:val="24"/>
          <w:szCs w:val="24"/>
        </w:rPr>
        <w:t xml:space="preserve"> материал</w:t>
      </w:r>
      <w:r w:rsidR="00E8241B" w:rsidRPr="00315850">
        <w:rPr>
          <w:rFonts w:ascii="Times New Roman" w:hAnsi="Times New Roman"/>
          <w:sz w:val="24"/>
          <w:szCs w:val="24"/>
        </w:rPr>
        <w:t>ами</w:t>
      </w:r>
      <w:r w:rsidR="00DC3563" w:rsidRPr="00315850">
        <w:rPr>
          <w:rFonts w:ascii="Times New Roman" w:hAnsi="Times New Roman"/>
          <w:sz w:val="24"/>
          <w:szCs w:val="24"/>
        </w:rPr>
        <w:t xml:space="preserve"> </w:t>
      </w:r>
      <w:r w:rsidR="00E8241B" w:rsidRPr="00315850">
        <w:rPr>
          <w:rFonts w:ascii="Times New Roman" w:hAnsi="Times New Roman"/>
          <w:sz w:val="24"/>
          <w:szCs w:val="24"/>
        </w:rPr>
        <w:t>напр</w:t>
      </w:r>
      <w:r w:rsidR="00DC3563" w:rsidRPr="00315850">
        <w:rPr>
          <w:rFonts w:ascii="Times New Roman" w:hAnsi="Times New Roman"/>
          <w:sz w:val="24"/>
          <w:szCs w:val="24"/>
        </w:rPr>
        <w:t>авляются на</w:t>
      </w:r>
      <w:r w:rsidR="00E8241B" w:rsidRPr="00315850">
        <w:rPr>
          <w:rFonts w:ascii="Times New Roman" w:hAnsi="Times New Roman"/>
          <w:sz w:val="24"/>
          <w:szCs w:val="24"/>
        </w:rPr>
        <w:t xml:space="preserve"> адрес</w:t>
      </w:r>
      <w:r w:rsidR="00DC3563" w:rsidRPr="00315850">
        <w:rPr>
          <w:rFonts w:ascii="Times New Roman" w:hAnsi="Times New Roman"/>
          <w:sz w:val="24"/>
          <w:szCs w:val="24"/>
        </w:rPr>
        <w:t xml:space="preserve"> электронн</w:t>
      </w:r>
      <w:r w:rsidR="00E8241B" w:rsidRPr="00315850">
        <w:rPr>
          <w:rFonts w:ascii="Times New Roman" w:hAnsi="Times New Roman"/>
          <w:sz w:val="24"/>
          <w:szCs w:val="24"/>
        </w:rPr>
        <w:t>ой</w:t>
      </w:r>
      <w:r w:rsidR="00DC3563" w:rsidRPr="00315850">
        <w:rPr>
          <w:rFonts w:ascii="Times New Roman" w:hAnsi="Times New Roman"/>
          <w:sz w:val="24"/>
          <w:szCs w:val="24"/>
        </w:rPr>
        <w:t xml:space="preserve"> почт</w:t>
      </w:r>
      <w:r w:rsidR="00E8241B" w:rsidRPr="00315850">
        <w:rPr>
          <w:rFonts w:ascii="Times New Roman" w:hAnsi="Times New Roman"/>
          <w:sz w:val="24"/>
          <w:szCs w:val="24"/>
        </w:rPr>
        <w:t>ы</w:t>
      </w:r>
      <w:r w:rsidR="00DC3563" w:rsidRPr="00315850">
        <w:rPr>
          <w:rFonts w:ascii="Times New Roman" w:hAnsi="Times New Roman"/>
          <w:sz w:val="24"/>
          <w:szCs w:val="24"/>
        </w:rPr>
        <w:t>:</w:t>
      </w:r>
    </w:p>
    <w:p w14:paraId="67030E30" w14:textId="1E06B955" w:rsidR="00C63800" w:rsidRPr="00837A0B" w:rsidRDefault="0052531E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Pr="0027011C">
          <w:rPr>
            <w:rStyle w:val="a4"/>
            <w:rFonts w:ascii="Times New Roman" w:hAnsi="Times New Roman"/>
            <w:bCs/>
            <w:sz w:val="24"/>
            <w:szCs w:val="24"/>
          </w:rPr>
          <w:t>urok.s.pisatelem@mail.ru</w:t>
        </w:r>
      </w:hyperlink>
      <w:r w:rsidR="00837A0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B4423AC" w14:textId="77777777" w:rsidR="00C63800" w:rsidRPr="00315850" w:rsidRDefault="007315F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8</w:t>
      </w:r>
      <w:r w:rsidR="00DC3563" w:rsidRPr="00315850">
        <w:rPr>
          <w:rFonts w:ascii="Times New Roman" w:hAnsi="Times New Roman"/>
          <w:sz w:val="24"/>
          <w:szCs w:val="24"/>
        </w:rPr>
        <w:t>.</w:t>
      </w:r>
      <w:r w:rsidRPr="00315850">
        <w:rPr>
          <w:rFonts w:ascii="Times New Roman" w:hAnsi="Times New Roman"/>
          <w:sz w:val="24"/>
          <w:szCs w:val="24"/>
        </w:rPr>
        <w:t>9</w:t>
      </w:r>
      <w:r w:rsidR="00DC3563" w:rsidRPr="00315850">
        <w:rPr>
          <w:rFonts w:ascii="Times New Roman" w:hAnsi="Times New Roman"/>
          <w:sz w:val="24"/>
          <w:szCs w:val="24"/>
        </w:rPr>
        <w:t>. Сроки проведения Конкурса:</w:t>
      </w:r>
    </w:p>
    <w:p w14:paraId="00196E55" w14:textId="4DF0A1E8" w:rsidR="00C63800" w:rsidRPr="00837A0B" w:rsidRDefault="00E8241B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7A0B">
        <w:rPr>
          <w:rFonts w:ascii="Times New Roman" w:hAnsi="Times New Roman"/>
          <w:bCs/>
          <w:sz w:val="24"/>
          <w:szCs w:val="24"/>
        </w:rPr>
        <w:t>11.02 – 10.03.</w:t>
      </w:r>
      <w:r w:rsidR="00DC3563" w:rsidRPr="00837A0B">
        <w:rPr>
          <w:rFonts w:ascii="Times New Roman" w:hAnsi="Times New Roman"/>
          <w:bCs/>
          <w:sz w:val="24"/>
          <w:szCs w:val="24"/>
        </w:rPr>
        <w:t xml:space="preserve">2026 г. </w:t>
      </w:r>
      <w:r w:rsidRPr="00837A0B">
        <w:rPr>
          <w:rFonts w:ascii="Times New Roman" w:hAnsi="Times New Roman"/>
          <w:bCs/>
          <w:sz w:val="24"/>
          <w:szCs w:val="24"/>
        </w:rPr>
        <w:t>–</w:t>
      </w:r>
      <w:r w:rsidR="00DC3563" w:rsidRPr="00837A0B">
        <w:rPr>
          <w:rFonts w:ascii="Times New Roman" w:hAnsi="Times New Roman"/>
          <w:bCs/>
          <w:sz w:val="24"/>
          <w:szCs w:val="24"/>
        </w:rPr>
        <w:t xml:space="preserve"> прием заявок и </w:t>
      </w:r>
      <w:r w:rsidRPr="00837A0B">
        <w:rPr>
          <w:rFonts w:ascii="Times New Roman" w:hAnsi="Times New Roman"/>
          <w:bCs/>
          <w:sz w:val="24"/>
          <w:szCs w:val="24"/>
        </w:rPr>
        <w:t xml:space="preserve">конкурсных </w:t>
      </w:r>
      <w:r w:rsidR="0052531E">
        <w:rPr>
          <w:rFonts w:ascii="Times New Roman" w:hAnsi="Times New Roman"/>
          <w:bCs/>
          <w:sz w:val="24"/>
          <w:szCs w:val="24"/>
        </w:rPr>
        <w:t>материалов</w:t>
      </w:r>
    </w:p>
    <w:p w14:paraId="6AAA5545" w14:textId="32553FC5" w:rsidR="00C63800" w:rsidRPr="00837A0B" w:rsidRDefault="00E8241B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7A0B">
        <w:rPr>
          <w:rFonts w:ascii="Times New Roman" w:hAnsi="Times New Roman"/>
          <w:bCs/>
          <w:sz w:val="24"/>
          <w:szCs w:val="24"/>
        </w:rPr>
        <w:t>11.03 – 31.03.</w:t>
      </w:r>
      <w:r w:rsidR="00DC3563" w:rsidRPr="00837A0B">
        <w:rPr>
          <w:rFonts w:ascii="Times New Roman" w:hAnsi="Times New Roman"/>
          <w:bCs/>
          <w:sz w:val="24"/>
          <w:szCs w:val="24"/>
        </w:rPr>
        <w:t xml:space="preserve">2026 г. </w:t>
      </w:r>
      <w:r w:rsidRPr="00837A0B">
        <w:rPr>
          <w:rFonts w:ascii="Times New Roman" w:hAnsi="Times New Roman"/>
          <w:bCs/>
          <w:sz w:val="24"/>
          <w:szCs w:val="24"/>
        </w:rPr>
        <w:t>–</w:t>
      </w:r>
      <w:r w:rsidR="00DC3563" w:rsidRPr="00837A0B">
        <w:rPr>
          <w:rFonts w:ascii="Times New Roman" w:hAnsi="Times New Roman"/>
          <w:bCs/>
          <w:sz w:val="24"/>
          <w:szCs w:val="24"/>
        </w:rPr>
        <w:t xml:space="preserve"> </w:t>
      </w:r>
      <w:r w:rsidRPr="00837A0B">
        <w:rPr>
          <w:rFonts w:ascii="Times New Roman" w:hAnsi="Times New Roman"/>
          <w:bCs/>
          <w:sz w:val="24"/>
          <w:szCs w:val="24"/>
        </w:rPr>
        <w:t>оценка конкурсных работ</w:t>
      </w:r>
      <w:r w:rsidR="0052531E">
        <w:rPr>
          <w:rFonts w:ascii="Times New Roman" w:hAnsi="Times New Roman"/>
          <w:bCs/>
          <w:sz w:val="24"/>
          <w:szCs w:val="24"/>
        </w:rPr>
        <w:t xml:space="preserve"> жюри</w:t>
      </w:r>
    </w:p>
    <w:p w14:paraId="23962038" w14:textId="77777777" w:rsidR="00C63800" w:rsidRPr="00315850" w:rsidRDefault="00D60E07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A0B">
        <w:rPr>
          <w:rFonts w:ascii="Times New Roman" w:hAnsi="Times New Roman"/>
          <w:bCs/>
          <w:sz w:val="24"/>
          <w:szCs w:val="24"/>
        </w:rPr>
        <w:t>01.04</w:t>
      </w:r>
      <w:r w:rsidR="007258E5" w:rsidRPr="00837A0B">
        <w:rPr>
          <w:rFonts w:ascii="Times New Roman" w:hAnsi="Times New Roman"/>
          <w:bCs/>
          <w:sz w:val="24"/>
          <w:szCs w:val="24"/>
        </w:rPr>
        <w:t xml:space="preserve"> –</w:t>
      </w:r>
      <w:r w:rsidRPr="00837A0B">
        <w:rPr>
          <w:rFonts w:ascii="Times New Roman" w:hAnsi="Times New Roman"/>
          <w:bCs/>
          <w:sz w:val="24"/>
          <w:szCs w:val="24"/>
        </w:rPr>
        <w:t xml:space="preserve"> </w:t>
      </w:r>
      <w:r w:rsidR="00E8241B" w:rsidRPr="00837A0B">
        <w:rPr>
          <w:rFonts w:ascii="Times New Roman" w:hAnsi="Times New Roman"/>
          <w:bCs/>
          <w:sz w:val="24"/>
          <w:szCs w:val="24"/>
        </w:rPr>
        <w:t>24.04.</w:t>
      </w:r>
      <w:r w:rsidR="00DC3563" w:rsidRPr="00837A0B">
        <w:rPr>
          <w:rFonts w:ascii="Times New Roman" w:hAnsi="Times New Roman"/>
          <w:bCs/>
          <w:sz w:val="24"/>
          <w:szCs w:val="24"/>
        </w:rPr>
        <w:t>2026 г.</w:t>
      </w:r>
      <w:r w:rsidR="007258E5" w:rsidRPr="00837A0B">
        <w:rPr>
          <w:rFonts w:ascii="Times New Roman" w:hAnsi="Times New Roman"/>
          <w:bCs/>
          <w:sz w:val="24"/>
          <w:szCs w:val="24"/>
        </w:rPr>
        <w:t xml:space="preserve"> </w:t>
      </w:r>
      <w:r w:rsidR="00E8241B" w:rsidRPr="00837A0B">
        <w:rPr>
          <w:rFonts w:ascii="Times New Roman" w:hAnsi="Times New Roman"/>
          <w:bCs/>
          <w:sz w:val="24"/>
          <w:szCs w:val="24"/>
        </w:rPr>
        <w:t>–</w:t>
      </w:r>
      <w:r w:rsidR="00DC3563" w:rsidRPr="00837A0B">
        <w:rPr>
          <w:rFonts w:ascii="Times New Roman" w:hAnsi="Times New Roman"/>
          <w:bCs/>
          <w:sz w:val="24"/>
          <w:szCs w:val="24"/>
        </w:rPr>
        <w:t xml:space="preserve"> подведение</w:t>
      </w:r>
      <w:r w:rsidR="00DC3563" w:rsidRPr="00315850">
        <w:rPr>
          <w:rFonts w:ascii="Times New Roman" w:hAnsi="Times New Roman"/>
          <w:sz w:val="24"/>
          <w:szCs w:val="24"/>
        </w:rPr>
        <w:t xml:space="preserve"> итогов, </w:t>
      </w:r>
      <w:r w:rsidR="00E8241B" w:rsidRPr="00315850">
        <w:rPr>
          <w:rFonts w:ascii="Times New Roman" w:hAnsi="Times New Roman"/>
          <w:sz w:val="24"/>
          <w:szCs w:val="24"/>
        </w:rPr>
        <w:t xml:space="preserve">отбор лучших конкурсных работ для публикации в сборнике </w:t>
      </w:r>
      <w:r w:rsidR="007315F2" w:rsidRPr="00315850">
        <w:rPr>
          <w:rFonts w:ascii="Times New Roman" w:hAnsi="Times New Roman"/>
          <w:sz w:val="24"/>
          <w:szCs w:val="24"/>
        </w:rPr>
        <w:t xml:space="preserve">литературных </w:t>
      </w:r>
      <w:r w:rsidR="00E8241B" w:rsidRPr="00315850">
        <w:rPr>
          <w:rFonts w:ascii="Times New Roman" w:hAnsi="Times New Roman"/>
          <w:sz w:val="24"/>
          <w:szCs w:val="24"/>
        </w:rPr>
        <w:t>произведений</w:t>
      </w:r>
      <w:r w:rsidR="007315F2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>«Строки над Томью».</w:t>
      </w:r>
    </w:p>
    <w:p w14:paraId="515ED7E3" w14:textId="77777777" w:rsidR="00C63800" w:rsidRPr="00315850" w:rsidRDefault="00C63800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D0D9C" w14:textId="77777777" w:rsidR="00C63800" w:rsidRPr="0031585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850">
        <w:rPr>
          <w:rFonts w:ascii="Times New Roman" w:hAnsi="Times New Roman"/>
          <w:b/>
          <w:sz w:val="24"/>
          <w:szCs w:val="24"/>
        </w:rPr>
        <w:t>9. Требования к оформлению работ</w:t>
      </w:r>
    </w:p>
    <w:p w14:paraId="444FF3F6" w14:textId="77777777" w:rsidR="00C63800" w:rsidRPr="00315850" w:rsidRDefault="00D60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r w:rsidR="009B65F3">
        <w:rPr>
          <w:rFonts w:ascii="Times New Roman" w:hAnsi="Times New Roman"/>
          <w:sz w:val="24"/>
          <w:szCs w:val="24"/>
        </w:rPr>
        <w:t>Конкурсная работа</w:t>
      </w:r>
      <w:r w:rsidR="00DC3563" w:rsidRPr="00315850">
        <w:rPr>
          <w:rFonts w:ascii="Times New Roman" w:hAnsi="Times New Roman"/>
          <w:sz w:val="24"/>
          <w:szCs w:val="24"/>
        </w:rPr>
        <w:t xml:space="preserve"> представляется в электронном виде</w:t>
      </w:r>
      <w:r w:rsidR="009E764D">
        <w:rPr>
          <w:rFonts w:ascii="Times New Roman" w:hAnsi="Times New Roman"/>
          <w:sz w:val="24"/>
          <w:szCs w:val="24"/>
        </w:rPr>
        <w:t>.</w:t>
      </w:r>
    </w:p>
    <w:p w14:paraId="4A4EF97C" w14:textId="5CBF2E6F" w:rsidR="00C63800" w:rsidRPr="00315850" w:rsidRDefault="009B6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 w:rsidR="007258E5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 xml:space="preserve">Объем </w:t>
      </w:r>
      <w:r>
        <w:rPr>
          <w:rFonts w:ascii="Times New Roman" w:hAnsi="Times New Roman"/>
          <w:sz w:val="24"/>
          <w:szCs w:val="24"/>
        </w:rPr>
        <w:t>конкурсной</w:t>
      </w:r>
      <w:r w:rsidR="007315F2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</w:rPr>
        <w:t>рабо</w:t>
      </w:r>
      <w:r>
        <w:rPr>
          <w:rFonts w:ascii="Times New Roman" w:hAnsi="Times New Roman"/>
          <w:sz w:val="24"/>
          <w:szCs w:val="24"/>
        </w:rPr>
        <w:t>ты (проза)</w:t>
      </w:r>
      <w:r w:rsidR="00692B78" w:rsidRPr="00315850">
        <w:rPr>
          <w:rFonts w:ascii="Times New Roman" w:hAnsi="Times New Roman"/>
          <w:sz w:val="24"/>
          <w:szCs w:val="24"/>
        </w:rPr>
        <w:t xml:space="preserve"> </w:t>
      </w:r>
      <w:r w:rsidR="0052531E">
        <w:rPr>
          <w:rFonts w:ascii="Times New Roman" w:hAnsi="Times New Roman"/>
          <w:sz w:val="24"/>
          <w:szCs w:val="24"/>
        </w:rPr>
        <w:t>–</w:t>
      </w:r>
      <w:r w:rsidR="00DC3563" w:rsidRPr="00315850">
        <w:rPr>
          <w:rFonts w:ascii="Times New Roman" w:hAnsi="Times New Roman"/>
          <w:sz w:val="24"/>
          <w:szCs w:val="24"/>
        </w:rPr>
        <w:t xml:space="preserve"> до 3 страниц формата А4</w:t>
      </w:r>
      <w:r w:rsidR="007315F2" w:rsidRPr="003158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поэтическое</w:t>
      </w:r>
      <w:r w:rsidR="007315F2" w:rsidRPr="00315850">
        <w:rPr>
          <w:rFonts w:ascii="Times New Roman" w:hAnsi="Times New Roman"/>
          <w:sz w:val="24"/>
          <w:szCs w:val="24"/>
        </w:rPr>
        <w:t xml:space="preserve"> произведени</w:t>
      </w:r>
      <w:r>
        <w:rPr>
          <w:rFonts w:ascii="Times New Roman" w:hAnsi="Times New Roman"/>
          <w:sz w:val="24"/>
          <w:szCs w:val="24"/>
        </w:rPr>
        <w:t>е должно</w:t>
      </w:r>
      <w:r w:rsidR="007315F2" w:rsidRPr="00315850">
        <w:rPr>
          <w:rFonts w:ascii="Times New Roman" w:hAnsi="Times New Roman"/>
          <w:sz w:val="24"/>
          <w:szCs w:val="24"/>
        </w:rPr>
        <w:t xml:space="preserve"> содержать не менее двух четверостиший</w:t>
      </w:r>
      <w:r w:rsidR="00DC3563" w:rsidRPr="00315850">
        <w:rPr>
          <w:rFonts w:ascii="Times New Roman" w:hAnsi="Times New Roman"/>
          <w:sz w:val="24"/>
          <w:szCs w:val="24"/>
        </w:rPr>
        <w:t xml:space="preserve">. Текст в формате </w:t>
      </w:r>
      <w:r w:rsidR="00DC3563" w:rsidRPr="00315850">
        <w:rPr>
          <w:rFonts w:ascii="Times New Roman" w:hAnsi="Times New Roman"/>
          <w:sz w:val="24"/>
          <w:szCs w:val="24"/>
          <w:lang w:val="en-US"/>
        </w:rPr>
        <w:t>Microsoft</w:t>
      </w:r>
      <w:r w:rsidR="00DC3563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  <w:lang w:val="en-US"/>
        </w:rPr>
        <w:t>Word</w:t>
      </w:r>
      <w:r w:rsidR="00DC3563" w:rsidRPr="00315850">
        <w:rPr>
          <w:rFonts w:ascii="Times New Roman" w:hAnsi="Times New Roman"/>
          <w:sz w:val="24"/>
          <w:szCs w:val="24"/>
        </w:rPr>
        <w:t xml:space="preserve">, шрифт </w:t>
      </w:r>
      <w:r w:rsidR="0052531E">
        <w:rPr>
          <w:rFonts w:ascii="Times New Roman" w:hAnsi="Times New Roman"/>
          <w:sz w:val="24"/>
          <w:szCs w:val="24"/>
        </w:rPr>
        <w:t>–</w:t>
      </w:r>
      <w:r w:rsidR="00DC3563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  <w:lang w:val="en-US"/>
        </w:rPr>
        <w:t>Times</w:t>
      </w:r>
      <w:r w:rsidR="00DC3563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  <w:lang w:val="en-US"/>
        </w:rPr>
        <w:t>New</w:t>
      </w:r>
      <w:r w:rsidR="00DC3563" w:rsidRPr="00315850">
        <w:rPr>
          <w:rFonts w:ascii="Times New Roman" w:hAnsi="Times New Roman"/>
          <w:sz w:val="24"/>
          <w:szCs w:val="24"/>
        </w:rPr>
        <w:t xml:space="preserve"> </w:t>
      </w:r>
      <w:r w:rsidR="00DC3563" w:rsidRPr="00315850">
        <w:rPr>
          <w:rFonts w:ascii="Times New Roman" w:hAnsi="Times New Roman"/>
          <w:sz w:val="24"/>
          <w:szCs w:val="24"/>
          <w:lang w:val="en-US"/>
        </w:rPr>
        <w:t>Roman</w:t>
      </w:r>
      <w:r w:rsidR="00DC3563" w:rsidRPr="00315850">
        <w:rPr>
          <w:rFonts w:ascii="Times New Roman" w:hAnsi="Times New Roman"/>
          <w:sz w:val="24"/>
          <w:szCs w:val="24"/>
        </w:rPr>
        <w:t>. Размер шрифта – 14 pt, межстрочный интервал 1. Поля: слева 3см, справа, сверху и снизу</w:t>
      </w:r>
      <w:r w:rsidR="0052531E">
        <w:rPr>
          <w:rFonts w:ascii="Times New Roman" w:hAnsi="Times New Roman"/>
          <w:sz w:val="24"/>
          <w:szCs w:val="24"/>
        </w:rPr>
        <w:t xml:space="preserve"> – </w:t>
      </w:r>
      <w:r w:rsidR="00DC3563" w:rsidRPr="00315850">
        <w:rPr>
          <w:rFonts w:ascii="Times New Roman" w:hAnsi="Times New Roman"/>
          <w:sz w:val="24"/>
          <w:szCs w:val="24"/>
        </w:rPr>
        <w:t>1,5 см. Абзацный отступ 1,25 без переносов.</w:t>
      </w:r>
    </w:p>
    <w:p w14:paraId="52C5F113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0EBE3661" w14:textId="77777777" w:rsidR="00C63800" w:rsidRPr="00315850" w:rsidRDefault="00DC3563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315850">
        <w:rPr>
          <w:rFonts w:ascii="Times New Roman" w:hAnsi="Times New Roman"/>
          <w:b/>
          <w:sz w:val="24"/>
          <w:szCs w:val="24"/>
          <w:highlight w:val="white"/>
        </w:rPr>
        <w:t>10. Подведение итогов</w:t>
      </w:r>
    </w:p>
    <w:p w14:paraId="3238DDDD" w14:textId="77777777" w:rsidR="00C63800" w:rsidRPr="00315850" w:rsidRDefault="00DC3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10.1. П</w:t>
      </w:r>
      <w:r w:rsidR="00A028B6" w:rsidRPr="00315850">
        <w:rPr>
          <w:rFonts w:ascii="Times New Roman" w:hAnsi="Times New Roman"/>
          <w:sz w:val="24"/>
          <w:szCs w:val="24"/>
        </w:rPr>
        <w:t>о итогам проверки конкурсных работ жюри выносит решение о победителях и призерах Конкурса. Решение жюри</w:t>
      </w:r>
      <w:r w:rsidRPr="00315850">
        <w:rPr>
          <w:rFonts w:ascii="Times New Roman" w:hAnsi="Times New Roman"/>
          <w:sz w:val="24"/>
          <w:szCs w:val="24"/>
        </w:rPr>
        <w:t xml:space="preserve"> протоколиру</w:t>
      </w:r>
      <w:r w:rsidR="00A028B6" w:rsidRPr="00315850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>тся, подписыва</w:t>
      </w:r>
      <w:r w:rsidR="00A028B6" w:rsidRPr="00315850">
        <w:rPr>
          <w:rFonts w:ascii="Times New Roman" w:hAnsi="Times New Roman"/>
          <w:sz w:val="24"/>
          <w:szCs w:val="24"/>
        </w:rPr>
        <w:t>е</w:t>
      </w:r>
      <w:r w:rsidRPr="00315850">
        <w:rPr>
          <w:rFonts w:ascii="Times New Roman" w:hAnsi="Times New Roman"/>
          <w:sz w:val="24"/>
          <w:szCs w:val="24"/>
        </w:rPr>
        <w:t>тся</w:t>
      </w:r>
      <w:r w:rsidR="00A028B6" w:rsidRPr="00315850">
        <w:rPr>
          <w:rFonts w:ascii="Times New Roman" w:hAnsi="Times New Roman"/>
          <w:sz w:val="24"/>
          <w:szCs w:val="24"/>
        </w:rPr>
        <w:t xml:space="preserve"> всеми членами жюри</w:t>
      </w:r>
      <w:r w:rsidRPr="00315850">
        <w:rPr>
          <w:rFonts w:ascii="Times New Roman" w:hAnsi="Times New Roman"/>
          <w:sz w:val="24"/>
          <w:szCs w:val="24"/>
        </w:rPr>
        <w:t>.</w:t>
      </w:r>
    </w:p>
    <w:p w14:paraId="1707C0F8" w14:textId="6CB3C482" w:rsidR="00C63800" w:rsidRDefault="00DC3563" w:rsidP="005253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850">
        <w:rPr>
          <w:rFonts w:ascii="Times New Roman" w:hAnsi="Times New Roman"/>
          <w:sz w:val="24"/>
          <w:szCs w:val="24"/>
        </w:rPr>
        <w:t>10.2.</w:t>
      </w:r>
      <w:r w:rsidRPr="00315850">
        <w:rPr>
          <w:rFonts w:ascii="Times New Roman" w:hAnsi="Times New Roman"/>
          <w:i/>
          <w:sz w:val="24"/>
          <w:szCs w:val="24"/>
        </w:rPr>
        <w:t xml:space="preserve"> </w:t>
      </w:r>
      <w:r w:rsidRPr="00315850">
        <w:rPr>
          <w:rFonts w:ascii="Times New Roman" w:hAnsi="Times New Roman"/>
          <w:sz w:val="24"/>
          <w:szCs w:val="24"/>
        </w:rPr>
        <w:t>Участникам Конкурса выдается сертификат</w:t>
      </w:r>
      <w:r w:rsidR="00A028B6" w:rsidRPr="00315850">
        <w:rPr>
          <w:rFonts w:ascii="Times New Roman" w:hAnsi="Times New Roman"/>
          <w:sz w:val="24"/>
          <w:szCs w:val="24"/>
        </w:rPr>
        <w:t xml:space="preserve"> участника.</w:t>
      </w:r>
      <w:r w:rsidR="00A245B3" w:rsidRPr="00315850">
        <w:rPr>
          <w:rFonts w:ascii="Times New Roman" w:hAnsi="Times New Roman"/>
          <w:sz w:val="24"/>
          <w:szCs w:val="24"/>
        </w:rPr>
        <w:t xml:space="preserve"> </w:t>
      </w:r>
      <w:r w:rsidR="00A028B6" w:rsidRPr="00315850">
        <w:rPr>
          <w:rFonts w:ascii="Times New Roman" w:hAnsi="Times New Roman"/>
          <w:sz w:val="24"/>
          <w:szCs w:val="24"/>
        </w:rPr>
        <w:t>П</w:t>
      </w:r>
      <w:r w:rsidRPr="00315850">
        <w:rPr>
          <w:rFonts w:ascii="Times New Roman" w:hAnsi="Times New Roman"/>
          <w:sz w:val="24"/>
          <w:szCs w:val="24"/>
        </w:rPr>
        <w:t xml:space="preserve">обедители и </w:t>
      </w:r>
      <w:r w:rsidR="00A028B6" w:rsidRPr="00315850">
        <w:rPr>
          <w:rFonts w:ascii="Times New Roman" w:hAnsi="Times New Roman"/>
          <w:sz w:val="24"/>
          <w:szCs w:val="24"/>
        </w:rPr>
        <w:t>призеры</w:t>
      </w:r>
      <w:r w:rsidRPr="00315850">
        <w:rPr>
          <w:rFonts w:ascii="Times New Roman" w:hAnsi="Times New Roman"/>
          <w:sz w:val="24"/>
          <w:szCs w:val="24"/>
        </w:rPr>
        <w:t xml:space="preserve"> Конкурса награждаются дипломами I, II и III степени</w:t>
      </w:r>
      <w:r w:rsidR="00A245B3" w:rsidRPr="00315850">
        <w:rPr>
          <w:rFonts w:ascii="Times New Roman" w:hAnsi="Times New Roman"/>
          <w:sz w:val="24"/>
          <w:szCs w:val="24"/>
        </w:rPr>
        <w:t xml:space="preserve"> в каждой номинации. Сертификаты и дипломы участников Конкурса будут доступн</w:t>
      </w:r>
      <w:r w:rsidR="009B65F3">
        <w:rPr>
          <w:rFonts w:ascii="Times New Roman" w:hAnsi="Times New Roman"/>
          <w:sz w:val="24"/>
          <w:szCs w:val="24"/>
        </w:rPr>
        <w:t xml:space="preserve">ы </w:t>
      </w:r>
      <w:r w:rsidR="0052531E">
        <w:rPr>
          <w:rFonts w:ascii="Times New Roman" w:hAnsi="Times New Roman"/>
          <w:sz w:val="24"/>
          <w:szCs w:val="24"/>
        </w:rPr>
        <w:t xml:space="preserve">для скачивания </w:t>
      </w:r>
      <w:r w:rsidR="009B65F3">
        <w:rPr>
          <w:rFonts w:ascii="Times New Roman" w:hAnsi="Times New Roman"/>
          <w:sz w:val="24"/>
          <w:szCs w:val="24"/>
        </w:rPr>
        <w:t>по ссылке в группе сообщества</w:t>
      </w:r>
      <w:r w:rsidR="0052531E">
        <w:rPr>
          <w:rFonts w:ascii="Times New Roman" w:hAnsi="Times New Roman"/>
          <w:sz w:val="24"/>
          <w:szCs w:val="24"/>
        </w:rPr>
        <w:t xml:space="preserve"> «Урок с писателем».</w:t>
      </w:r>
    </w:p>
    <w:p w14:paraId="009B9BC7" w14:textId="77777777" w:rsidR="0052531E" w:rsidRDefault="0052531E" w:rsidP="005253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F82A1B1" w14:textId="77777777" w:rsidR="00C63800" w:rsidRDefault="00DC356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Контактная информация</w:t>
      </w:r>
    </w:p>
    <w:p w14:paraId="7181D498" w14:textId="0EF77908" w:rsidR="008C38AB" w:rsidRPr="00C36CED" w:rsidRDefault="00DC3563" w:rsidP="00C36CED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36CED">
        <w:rPr>
          <w:rFonts w:ascii="Times New Roman" w:hAnsi="Times New Roman"/>
          <w:sz w:val="24"/>
        </w:rPr>
        <w:t>Курмакаева Марьям Алишеровна, педагог-библиотекар</w:t>
      </w:r>
      <w:r w:rsidR="009B65F3" w:rsidRPr="00C36CED">
        <w:rPr>
          <w:rFonts w:ascii="Times New Roman" w:hAnsi="Times New Roman"/>
          <w:sz w:val="24"/>
        </w:rPr>
        <w:t>ь МАОУ СОШ № 16 г.</w:t>
      </w:r>
      <w:r w:rsidR="008C38AB" w:rsidRPr="00C36CED">
        <w:rPr>
          <w:rFonts w:ascii="Times New Roman" w:hAnsi="Times New Roman"/>
          <w:sz w:val="24"/>
        </w:rPr>
        <w:t xml:space="preserve"> </w:t>
      </w:r>
      <w:r w:rsidRPr="00C36CED">
        <w:rPr>
          <w:rFonts w:ascii="Times New Roman" w:hAnsi="Times New Roman"/>
          <w:sz w:val="24"/>
        </w:rPr>
        <w:t>Томска, руководитель инновационного проекта «Урок с писателем»</w:t>
      </w:r>
      <w:r w:rsidR="009B65F3" w:rsidRPr="00C36CED">
        <w:rPr>
          <w:rFonts w:ascii="Times New Roman" w:hAnsi="Times New Roman"/>
          <w:sz w:val="24"/>
        </w:rPr>
        <w:t>, тел.</w:t>
      </w:r>
      <w:r w:rsidRPr="00C36CED">
        <w:rPr>
          <w:rFonts w:ascii="Times New Roman" w:hAnsi="Times New Roman"/>
          <w:sz w:val="24"/>
        </w:rPr>
        <w:t xml:space="preserve"> </w:t>
      </w:r>
      <w:r w:rsidR="009B65F3" w:rsidRPr="00C36CED">
        <w:rPr>
          <w:rFonts w:ascii="Times New Roman" w:hAnsi="Times New Roman"/>
          <w:sz w:val="24"/>
        </w:rPr>
        <w:t>89994951005,</w:t>
      </w:r>
      <w:r w:rsidR="00837A0B" w:rsidRPr="00C36CED">
        <w:rPr>
          <w:rFonts w:ascii="Times New Roman" w:hAnsi="Times New Roman"/>
          <w:sz w:val="24"/>
        </w:rPr>
        <w:t xml:space="preserve"> </w:t>
      </w:r>
      <w:r w:rsidR="008C38AB" w:rsidRPr="00C36CED">
        <w:rPr>
          <w:rFonts w:ascii="Times New Roman" w:hAnsi="Times New Roman"/>
          <w:sz w:val="24"/>
        </w:rPr>
        <w:t>e-</w:t>
      </w:r>
      <w:proofErr w:type="spellStart"/>
      <w:r w:rsidR="008C38AB" w:rsidRPr="00C36CED">
        <w:rPr>
          <w:rFonts w:ascii="Times New Roman" w:hAnsi="Times New Roman"/>
          <w:sz w:val="24"/>
        </w:rPr>
        <w:t>mail</w:t>
      </w:r>
      <w:proofErr w:type="spellEnd"/>
      <w:r w:rsidR="008C38AB" w:rsidRPr="00C36CED">
        <w:rPr>
          <w:rFonts w:ascii="Times New Roman" w:hAnsi="Times New Roman"/>
          <w:sz w:val="24"/>
        </w:rPr>
        <w:t xml:space="preserve">: </w:t>
      </w:r>
      <w:hyperlink r:id="rId15" w:history="1">
        <w:r w:rsidR="0052531E" w:rsidRPr="0027011C">
          <w:rPr>
            <w:rStyle w:val="a4"/>
            <w:rFonts w:ascii="Times New Roman" w:hAnsi="Times New Roman"/>
            <w:sz w:val="24"/>
          </w:rPr>
          <w:t>mkurmakaeva@mail.ru</w:t>
        </w:r>
      </w:hyperlink>
      <w:r w:rsidR="0052531E">
        <w:rPr>
          <w:rFonts w:ascii="Times New Roman" w:hAnsi="Times New Roman"/>
          <w:sz w:val="24"/>
        </w:rPr>
        <w:t xml:space="preserve"> </w:t>
      </w:r>
    </w:p>
    <w:p w14:paraId="1CC5CE7F" w14:textId="32006929" w:rsidR="00C63800" w:rsidRPr="00C36CED" w:rsidRDefault="00DC3563" w:rsidP="00C36CED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36CED">
        <w:rPr>
          <w:rFonts w:ascii="Times New Roman" w:hAnsi="Times New Roman"/>
          <w:sz w:val="24"/>
        </w:rPr>
        <w:t>Самолюк Надежда Геннадьевна, методис</w:t>
      </w:r>
      <w:r w:rsidR="009B65F3" w:rsidRPr="00C36CED">
        <w:rPr>
          <w:rFonts w:ascii="Times New Roman" w:hAnsi="Times New Roman"/>
          <w:sz w:val="24"/>
        </w:rPr>
        <w:t>т МАОУ СОШ № 16 г.</w:t>
      </w:r>
      <w:r w:rsidR="0052531E">
        <w:rPr>
          <w:rFonts w:ascii="Times New Roman" w:hAnsi="Times New Roman"/>
          <w:sz w:val="24"/>
        </w:rPr>
        <w:t xml:space="preserve"> </w:t>
      </w:r>
      <w:r w:rsidR="009B65F3" w:rsidRPr="00C36CED">
        <w:rPr>
          <w:rFonts w:ascii="Times New Roman" w:hAnsi="Times New Roman"/>
          <w:sz w:val="24"/>
        </w:rPr>
        <w:t xml:space="preserve">Томска, тел. </w:t>
      </w:r>
      <w:r w:rsidRPr="00C36CED">
        <w:rPr>
          <w:rFonts w:ascii="Times New Roman" w:hAnsi="Times New Roman"/>
          <w:sz w:val="24"/>
        </w:rPr>
        <w:t>89528822285,</w:t>
      </w:r>
      <w:r w:rsidR="00837A0B" w:rsidRPr="00C36CED">
        <w:rPr>
          <w:rFonts w:ascii="Times New Roman" w:hAnsi="Times New Roman"/>
          <w:sz w:val="24"/>
        </w:rPr>
        <w:t xml:space="preserve"> </w:t>
      </w:r>
      <w:r w:rsidRPr="00C36CED">
        <w:rPr>
          <w:rFonts w:ascii="Times New Roman" w:hAnsi="Times New Roman"/>
          <w:sz w:val="24"/>
        </w:rPr>
        <w:t>e-</w:t>
      </w:r>
      <w:proofErr w:type="spellStart"/>
      <w:r w:rsidRPr="00C36CED">
        <w:rPr>
          <w:rFonts w:ascii="Times New Roman" w:hAnsi="Times New Roman"/>
          <w:sz w:val="24"/>
        </w:rPr>
        <w:t>mail</w:t>
      </w:r>
      <w:proofErr w:type="spellEnd"/>
      <w:r w:rsidRPr="00C36CED">
        <w:rPr>
          <w:rFonts w:ascii="Times New Roman" w:hAnsi="Times New Roman"/>
          <w:sz w:val="24"/>
        </w:rPr>
        <w:t xml:space="preserve">: </w:t>
      </w:r>
      <w:hyperlink r:id="rId16" w:history="1">
        <w:r w:rsidR="0052531E" w:rsidRPr="0027011C">
          <w:rPr>
            <w:rStyle w:val="a4"/>
            <w:rFonts w:ascii="Times New Roman" w:hAnsi="Times New Roman"/>
            <w:sz w:val="24"/>
          </w:rPr>
          <w:t>samolyukng@mail.ru</w:t>
        </w:r>
      </w:hyperlink>
      <w:r w:rsidR="0052531E">
        <w:rPr>
          <w:rFonts w:ascii="Times New Roman" w:hAnsi="Times New Roman"/>
          <w:sz w:val="24"/>
        </w:rPr>
        <w:t xml:space="preserve"> </w:t>
      </w:r>
    </w:p>
    <w:p w14:paraId="7F2AF62F" w14:textId="47547390" w:rsidR="00C63800" w:rsidRPr="00C36CED" w:rsidRDefault="0018777C" w:rsidP="00C36CED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36CED">
        <w:rPr>
          <w:rFonts w:ascii="Times New Roman" w:hAnsi="Times New Roman"/>
          <w:sz w:val="24"/>
        </w:rPr>
        <w:t>Сомова Светлана Александровна, учитель русского языка и литературы МАОУ СОШ № 16 г. Томска</w:t>
      </w:r>
      <w:r w:rsidR="00837A0B" w:rsidRPr="00C36CED">
        <w:rPr>
          <w:rFonts w:ascii="Times New Roman" w:hAnsi="Times New Roman"/>
          <w:sz w:val="24"/>
        </w:rPr>
        <w:t xml:space="preserve">, </w:t>
      </w:r>
      <w:r w:rsidR="009B65F3" w:rsidRPr="00C36CED">
        <w:rPr>
          <w:rFonts w:ascii="Times New Roman" w:hAnsi="Times New Roman"/>
          <w:sz w:val="24"/>
        </w:rPr>
        <w:t>тел.</w:t>
      </w:r>
      <w:r w:rsidRPr="00C36CED">
        <w:rPr>
          <w:rFonts w:ascii="Times New Roman" w:hAnsi="Times New Roman"/>
          <w:sz w:val="24"/>
        </w:rPr>
        <w:t xml:space="preserve"> </w:t>
      </w:r>
      <w:r w:rsidR="00DC3563" w:rsidRPr="00C36CED">
        <w:rPr>
          <w:rFonts w:ascii="Times New Roman" w:hAnsi="Times New Roman"/>
          <w:sz w:val="24"/>
        </w:rPr>
        <w:t>89539237008</w:t>
      </w:r>
      <w:r w:rsidRPr="00C36CED">
        <w:rPr>
          <w:rFonts w:ascii="Times New Roman" w:hAnsi="Times New Roman"/>
          <w:sz w:val="24"/>
        </w:rPr>
        <w:t>, e-</w:t>
      </w:r>
      <w:proofErr w:type="spellStart"/>
      <w:r w:rsidRPr="00C36CED">
        <w:rPr>
          <w:rFonts w:ascii="Times New Roman" w:hAnsi="Times New Roman"/>
          <w:sz w:val="24"/>
        </w:rPr>
        <w:t>mail</w:t>
      </w:r>
      <w:proofErr w:type="spellEnd"/>
      <w:r w:rsidRPr="00C36CED">
        <w:rPr>
          <w:rFonts w:ascii="Times New Roman" w:hAnsi="Times New Roman"/>
          <w:sz w:val="24"/>
        </w:rPr>
        <w:t xml:space="preserve">: </w:t>
      </w:r>
      <w:hyperlink r:id="rId17" w:history="1">
        <w:r w:rsidR="0052531E" w:rsidRPr="0027011C">
          <w:rPr>
            <w:rStyle w:val="a4"/>
            <w:rFonts w:ascii="Times New Roman" w:hAnsi="Times New Roman"/>
            <w:sz w:val="24"/>
          </w:rPr>
          <w:t>somova_sa@mail.ru</w:t>
        </w:r>
      </w:hyperlink>
      <w:r w:rsidRPr="00C36CED">
        <w:rPr>
          <w:rFonts w:ascii="Times New Roman" w:hAnsi="Times New Roman"/>
          <w:sz w:val="24"/>
        </w:rPr>
        <w:t>.</w:t>
      </w:r>
    </w:p>
    <w:p w14:paraId="2E336D2D" w14:textId="77777777" w:rsidR="0018777C" w:rsidRPr="00837A0B" w:rsidRDefault="0018777C">
      <w:pPr>
        <w:spacing w:after="0" w:line="240" w:lineRule="auto"/>
        <w:jc w:val="both"/>
        <w:rPr>
          <w:rFonts w:ascii="Times New Roman" w:hAnsi="Times New Roman"/>
          <w:color w:val="0000FF"/>
          <w:sz w:val="24"/>
          <w:u w:val="single"/>
        </w:rPr>
      </w:pPr>
    </w:p>
    <w:p w14:paraId="229EFB50" w14:textId="77777777" w:rsidR="00837A0B" w:rsidRDefault="00837A0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5F013D2" w14:textId="3EE642D7" w:rsidR="00C63800" w:rsidRDefault="00DC3563">
      <w:pPr>
        <w:tabs>
          <w:tab w:val="left" w:pos="6375"/>
        </w:tabs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14:paraId="663502CE" w14:textId="77777777" w:rsidR="00C6380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</w:p>
    <w:p w14:paraId="1AB9766D" w14:textId="77777777" w:rsidR="00C6380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участие в Открытом конкурсе литературного творчества «Строки над Томью»</w:t>
      </w:r>
    </w:p>
    <w:p w14:paraId="5800E20D" w14:textId="77777777" w:rsidR="00C63800" w:rsidRPr="0018777C" w:rsidRDefault="00DC35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8777C">
        <w:rPr>
          <w:rFonts w:ascii="Times New Roman" w:hAnsi="Times New Roman"/>
          <w:i/>
          <w:sz w:val="24"/>
          <w:szCs w:val="24"/>
        </w:rPr>
        <w:t xml:space="preserve">(для </w:t>
      </w:r>
      <w:r w:rsidR="0018777C" w:rsidRPr="0018777C">
        <w:rPr>
          <w:rFonts w:ascii="Times New Roman" w:hAnsi="Times New Roman"/>
          <w:i/>
          <w:sz w:val="24"/>
          <w:szCs w:val="24"/>
        </w:rPr>
        <w:t>несовершеннолетних участников</w:t>
      </w:r>
      <w:r w:rsidRPr="0018777C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Style11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103"/>
      </w:tblGrid>
      <w:tr w:rsidR="00C63800" w14:paraId="3E689963" w14:textId="77777777" w:rsidTr="00602656">
        <w:trPr>
          <w:trHeight w:val="27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E3D" w14:textId="0DE23096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</w:t>
            </w:r>
            <w:r w:rsidR="005253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И. О. участника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4B1F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7D8C370C" w14:textId="77777777" w:rsidTr="00602656">
        <w:trPr>
          <w:trHeight w:val="30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C7D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 участника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9DD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25787D25" w14:textId="77777777" w:rsidTr="00602656">
        <w:trPr>
          <w:trHeight w:val="20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9A1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Населенный пункт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91D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10DEB017" w14:textId="77777777" w:rsidTr="00602656">
        <w:trPr>
          <w:trHeight w:val="2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597" w14:textId="77777777" w:rsidR="00C63800" w:rsidRDefault="00602656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ОО</w:t>
            </w:r>
            <w:r w:rsidR="00546B7A">
              <w:rPr>
                <w:rFonts w:ascii="Times New Roman" w:hAnsi="Times New Roman"/>
                <w:sz w:val="24"/>
              </w:rPr>
              <w:t xml:space="preserve"> (согласно Уставу)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0D4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3FB27C84" w14:textId="77777777" w:rsidTr="00602656">
        <w:trPr>
          <w:trHeight w:val="28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2B7C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18AD" w14:textId="77777777" w:rsidR="00C63800" w:rsidRDefault="00C63800" w:rsidP="006026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3800" w14:paraId="530E1F28" w14:textId="77777777" w:rsidTr="00602656">
        <w:trPr>
          <w:trHeight w:val="18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B5C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 литературного произведения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63C" w14:textId="77777777" w:rsidR="00C63800" w:rsidRDefault="00DC3563" w:rsidP="006026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63800" w14:paraId="0B46A2F5" w14:textId="77777777" w:rsidTr="00602656">
        <w:trPr>
          <w:trHeight w:val="21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26AF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литературного произведения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E9A9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5C9AA326" w14:textId="77777777" w:rsidTr="00602656">
        <w:trPr>
          <w:trHeight w:val="2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B14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Педагог-руководитель  (если есть)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FFF8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2B430FBE" w14:textId="77777777" w:rsidTr="00602656">
        <w:trPr>
          <w:trHeight w:val="303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C707" w14:textId="77777777" w:rsidR="00C63800" w:rsidRDefault="00DC3563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</w:t>
            </w:r>
          </w:p>
          <w:p w14:paraId="2EED2E03" w14:textId="77777777" w:rsidR="00C63800" w:rsidRDefault="00C63800" w:rsidP="00602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F417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телефона</w:t>
            </w:r>
            <w:r w:rsidR="00602656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63800" w14:paraId="37D8E1F1" w14:textId="77777777" w:rsidTr="00602656">
        <w:trPr>
          <w:trHeight w:val="266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A964" w14:textId="77777777" w:rsidR="00C63800" w:rsidRDefault="00C63800" w:rsidP="00602656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21A" w14:textId="77777777" w:rsidR="00C63800" w:rsidRDefault="00546B7A" w:rsidP="00546B7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DC3563">
              <w:rPr>
                <w:rFonts w:ascii="Times New Roman" w:hAnsi="Times New Roman"/>
                <w:sz w:val="24"/>
              </w:rPr>
              <w:t>дрес эл</w:t>
            </w:r>
            <w:r w:rsidR="00602656">
              <w:rPr>
                <w:rFonts w:ascii="Times New Roman" w:hAnsi="Times New Roman"/>
                <w:sz w:val="24"/>
              </w:rPr>
              <w:t>.</w:t>
            </w:r>
            <w:r w:rsidR="00DC3563">
              <w:rPr>
                <w:rFonts w:ascii="Times New Roman" w:hAnsi="Times New Roman"/>
                <w:sz w:val="24"/>
              </w:rPr>
              <w:t xml:space="preserve"> почты</w:t>
            </w:r>
            <w:r w:rsidR="00602656">
              <w:rPr>
                <w:rFonts w:ascii="Times New Roman" w:hAnsi="Times New Roman"/>
                <w:sz w:val="24"/>
              </w:rPr>
              <w:t>:</w:t>
            </w:r>
          </w:p>
        </w:tc>
      </w:tr>
    </w:tbl>
    <w:p w14:paraId="1660B3DE" w14:textId="77777777" w:rsidR="00315850" w:rsidRDefault="003158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6E112E8" w14:textId="77777777" w:rsidR="00602656" w:rsidRDefault="006026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39F1E27" w14:textId="77777777" w:rsidR="00C6380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</w:p>
    <w:p w14:paraId="1A54B023" w14:textId="77777777" w:rsidR="00C63800" w:rsidRDefault="00DC35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участие в Открытом конкурсе литературного творчества «Строки над Томью», </w:t>
      </w:r>
    </w:p>
    <w:p w14:paraId="3DF5ECC2" w14:textId="77777777" w:rsidR="00C63800" w:rsidRPr="0018777C" w:rsidRDefault="00DC35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8777C">
        <w:rPr>
          <w:rFonts w:ascii="Times New Roman" w:hAnsi="Times New Roman"/>
          <w:i/>
          <w:sz w:val="24"/>
          <w:szCs w:val="24"/>
        </w:rPr>
        <w:t xml:space="preserve">(для участников старше 18 лет) </w:t>
      </w:r>
    </w:p>
    <w:tbl>
      <w:tblPr>
        <w:tblStyle w:val="Style12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103"/>
      </w:tblGrid>
      <w:tr w:rsidR="00C63800" w14:paraId="301C1B26" w14:textId="77777777" w:rsidTr="00602656">
        <w:trPr>
          <w:trHeight w:val="20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913D" w14:textId="396E92BB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</w:t>
            </w:r>
            <w:r w:rsidR="005253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И.О.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4ED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48C72EB3" w14:textId="77777777" w:rsidTr="00315850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ECE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Населенный пункт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120C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3BCBC08B" w14:textId="77777777" w:rsidTr="00315850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68CA" w14:textId="77777777" w:rsidR="00C63800" w:rsidRDefault="00546B7A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ОО (согласно Уставу)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C61A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2F502A23" w14:textId="77777777" w:rsidTr="00602656">
        <w:trPr>
          <w:trHeight w:val="32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9F5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E18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42442C12" w14:textId="77777777" w:rsidTr="00315850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5C21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88B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79008F7F" w14:textId="77777777" w:rsidTr="00315850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4A2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960" w14:textId="77777777" w:rsidR="00C63800" w:rsidRDefault="00C63800" w:rsidP="0060265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3800" w14:paraId="637EAB3E" w14:textId="77777777" w:rsidTr="00315850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036F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литературного произведения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7C62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3800" w14:paraId="50419767" w14:textId="77777777" w:rsidTr="00602656">
        <w:trPr>
          <w:trHeight w:val="27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5C18" w14:textId="77777777" w:rsidR="00C63800" w:rsidRDefault="00DC3563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</w:t>
            </w:r>
          </w:p>
          <w:p w14:paraId="76E5ADC7" w14:textId="77777777" w:rsidR="00C63800" w:rsidRDefault="00C63800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9CF" w14:textId="77777777" w:rsidR="00C63800" w:rsidRDefault="00546B7A" w:rsidP="0060265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телефона:</w:t>
            </w:r>
          </w:p>
        </w:tc>
      </w:tr>
      <w:tr w:rsidR="00C63800" w14:paraId="3B0E2F94" w14:textId="77777777" w:rsidTr="00602656">
        <w:trPr>
          <w:trHeight w:val="263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3842" w14:textId="77777777" w:rsidR="00C63800" w:rsidRDefault="00C63800" w:rsidP="00602656">
            <w:pPr>
              <w:spacing w:after="0" w:line="240" w:lineRule="atLeast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471E" w14:textId="77777777" w:rsidR="00C63800" w:rsidRDefault="00546B7A" w:rsidP="00546B7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DC3563">
              <w:rPr>
                <w:rFonts w:ascii="Times New Roman" w:hAnsi="Times New Roman"/>
                <w:sz w:val="24"/>
              </w:rPr>
              <w:t>дрес эл</w:t>
            </w:r>
            <w:r>
              <w:rPr>
                <w:rFonts w:ascii="Times New Roman" w:hAnsi="Times New Roman"/>
                <w:sz w:val="24"/>
              </w:rPr>
              <w:t>ектронной</w:t>
            </w:r>
            <w:r w:rsidR="00DC3563">
              <w:rPr>
                <w:rFonts w:ascii="Times New Roman" w:hAnsi="Times New Roman"/>
                <w:sz w:val="24"/>
              </w:rPr>
              <w:t xml:space="preserve"> почты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</w:tbl>
    <w:p w14:paraId="2A4406E6" w14:textId="1726AFCE" w:rsidR="00837A0B" w:rsidRDefault="00837A0B">
      <w:pPr>
        <w:tabs>
          <w:tab w:val="left" w:pos="6375"/>
        </w:tabs>
        <w:jc w:val="right"/>
        <w:rPr>
          <w:rFonts w:ascii="Times New Roman" w:hAnsi="Times New Roman"/>
          <w:sz w:val="24"/>
        </w:rPr>
      </w:pPr>
    </w:p>
    <w:p w14:paraId="42332383" w14:textId="77777777" w:rsidR="00837A0B" w:rsidRDefault="00837A0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CA5734D" w14:textId="77777777" w:rsidR="00C63800" w:rsidRDefault="00DC3563">
      <w:pPr>
        <w:tabs>
          <w:tab w:val="left" w:pos="6375"/>
        </w:tabs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14:paraId="62452231" w14:textId="77777777" w:rsidR="00315850" w:rsidRDefault="00DC3563" w:rsidP="003158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субъекта персональных данных на обработку персональных данных </w:t>
      </w:r>
    </w:p>
    <w:p w14:paraId="113DAE1C" w14:textId="77777777" w:rsidR="00602656" w:rsidRPr="0018777C" w:rsidRDefault="00602656" w:rsidP="006026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8777C">
        <w:rPr>
          <w:rFonts w:ascii="Times New Roman" w:hAnsi="Times New Roman"/>
          <w:i/>
          <w:sz w:val="24"/>
          <w:szCs w:val="24"/>
        </w:rPr>
        <w:t>(для несовершеннолетних участников)</w:t>
      </w:r>
    </w:p>
    <w:p w14:paraId="064D28C4" w14:textId="77777777" w:rsidR="00C63800" w:rsidRDefault="00DC356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</w:t>
      </w:r>
      <w:r w:rsidR="00602656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____________________________________________________,</w:t>
      </w:r>
    </w:p>
    <w:p w14:paraId="59218A58" w14:textId="77777777" w:rsidR="00C63800" w:rsidRDefault="00DC356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i/>
          <w:iCs/>
          <w:sz w:val="20"/>
        </w:rPr>
        <w:t>(фамилия, имя, отчество*)</w:t>
      </w:r>
    </w:p>
    <w:p w14:paraId="76C53313" w14:textId="77777777" w:rsidR="00C63800" w:rsidRDefault="00DC3563" w:rsidP="00602656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4"/>
        </w:rPr>
        <w:t>являясь законным представителем несовершеннолетнего участника</w:t>
      </w:r>
      <w:r w:rsidR="00602656">
        <w:rPr>
          <w:rFonts w:ascii="Times New Roman" w:hAnsi="Times New Roman"/>
          <w:sz w:val="24"/>
        </w:rPr>
        <w:t xml:space="preserve"> __________________________</w:t>
      </w:r>
    </w:p>
    <w:p w14:paraId="06454955" w14:textId="77777777" w:rsidR="00C63800" w:rsidRDefault="00DC356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</w:t>
      </w:r>
      <w:r w:rsidR="00315850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____________________________________________________________</w:t>
      </w:r>
    </w:p>
    <w:p w14:paraId="2B1AE4DF" w14:textId="77777777" w:rsidR="00C63800" w:rsidRDefault="00DC3563">
      <w:pPr>
        <w:widowControl w:val="0"/>
        <w:spacing w:after="0" w:line="240" w:lineRule="auto"/>
        <w:ind w:firstLineChars="2020" w:firstLine="404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(фамилия, имя, отчество*)</w:t>
      </w:r>
    </w:p>
    <w:p w14:paraId="41CB122F" w14:textId="2F14A0FF" w:rsidR="00C63800" w:rsidRDefault="00DC356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27.07.2006 N 152-ФЗ </w:t>
      </w:r>
      <w:r w:rsidR="00C36C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персональных данных</w:t>
      </w:r>
      <w:r w:rsidR="00C36C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в целях предоставления информации о результатах участия в Открытом конкурсе литературного творчества «Строки над Томью», 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в мероприяти</w:t>
      </w:r>
      <w:r w:rsidR="0052531E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с указанием фамилии, имени, отчества, места работы (учебы),  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14:paraId="26856061" w14:textId="77777777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 ознакомлен(а) с правилами обработки персональных данных, права и обязанности в области защиты персональных данных мне разъяснены.</w:t>
      </w:r>
    </w:p>
    <w:p w14:paraId="65CF31C4" w14:textId="77777777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14:paraId="58B525D0" w14:textId="7FE0E57B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Оставляю за собой право отзыва данного согласия по моему письменному заявлению.</w:t>
      </w:r>
    </w:p>
    <w:p w14:paraId="71D089C8" w14:textId="77777777" w:rsidR="00C36CED" w:rsidRDefault="00C36CE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8786ED6" w14:textId="77777777" w:rsidR="00C63800" w:rsidRDefault="00DC3563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___________/____________________________</w:t>
      </w:r>
    </w:p>
    <w:p w14:paraId="7F40CC26" w14:textId="77777777" w:rsidR="00C63800" w:rsidRDefault="00DC356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(дата)                      (подпись)</w:t>
      </w:r>
    </w:p>
    <w:p w14:paraId="73E4C7C9" w14:textId="77777777" w:rsidR="00315850" w:rsidRDefault="0031585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EE5A76F" w14:textId="77777777" w:rsidR="00C36CED" w:rsidRDefault="00C36CED" w:rsidP="003158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D15F22" w14:textId="68429F49" w:rsidR="00C63800" w:rsidRDefault="00DC3563" w:rsidP="003158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субъекта персональных данных на обработку персональных данных </w:t>
      </w:r>
    </w:p>
    <w:p w14:paraId="3D3B7198" w14:textId="77777777" w:rsidR="00602656" w:rsidRPr="0018777C" w:rsidRDefault="00602656" w:rsidP="006026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8777C">
        <w:rPr>
          <w:rFonts w:ascii="Times New Roman" w:hAnsi="Times New Roman"/>
          <w:i/>
          <w:sz w:val="24"/>
          <w:szCs w:val="24"/>
        </w:rPr>
        <w:t xml:space="preserve">(для участников старше 18 лет) </w:t>
      </w:r>
    </w:p>
    <w:p w14:paraId="2C81B0AF" w14:textId="77777777" w:rsidR="00C63800" w:rsidRDefault="00DC3563">
      <w:pPr>
        <w:widowControl w:val="0"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</w:t>
      </w:r>
      <w:r w:rsidR="00602656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__________________________,</w:t>
      </w:r>
    </w:p>
    <w:p w14:paraId="0663E299" w14:textId="77777777" w:rsidR="00C63800" w:rsidRPr="00315850" w:rsidRDefault="00DC356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315850">
        <w:rPr>
          <w:rFonts w:ascii="Times New Roman" w:hAnsi="Times New Roman"/>
          <w:i/>
          <w:sz w:val="24"/>
        </w:rPr>
        <w:t>(фамилия, имя, отчество*)</w:t>
      </w:r>
    </w:p>
    <w:p w14:paraId="40F8C3D3" w14:textId="1DF3DCD2" w:rsidR="00C63800" w:rsidRDefault="00DC356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27.07.2006 N 152-ФЗ </w:t>
      </w:r>
      <w:r w:rsidR="00C36CE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персональных данных</w:t>
      </w:r>
      <w:r w:rsidR="00C36CE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в целях предоставления информации о результатах участия в Открытом конкурсе литературного творчества «Строки над Томью», 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в мероприяти</w:t>
      </w:r>
      <w:r w:rsidR="0052531E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с указанием фамилии, имени, отчества, места работы (учебы),  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14:paraId="227D50FE" w14:textId="77777777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 ознакомлен(а) с правилами обработки персональных данных, права и обязанности в области защиты персональных данных мне разъяснены.</w:t>
      </w:r>
    </w:p>
    <w:p w14:paraId="3C98E3DC" w14:textId="77777777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14:paraId="506A429E" w14:textId="2B552717" w:rsidR="00C63800" w:rsidRDefault="00DC356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Оставляю за собой право отзыва данного согласия по моему письменному заявлению.</w:t>
      </w:r>
    </w:p>
    <w:p w14:paraId="7CC9680E" w14:textId="77777777" w:rsidR="00C36CED" w:rsidRDefault="00C36CE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78A7D1F" w14:textId="77777777" w:rsidR="00C63800" w:rsidRDefault="00DC3563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___________/____________________________</w:t>
      </w:r>
    </w:p>
    <w:p w14:paraId="36EEB9F2" w14:textId="77777777" w:rsidR="00C63800" w:rsidRDefault="00DC356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(дата)                      (подпись)</w:t>
      </w:r>
    </w:p>
    <w:p w14:paraId="7F604EC7" w14:textId="77777777" w:rsidR="00003DA6" w:rsidRDefault="00003D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CBB2EA4" w14:textId="77777777" w:rsidR="00003DA6" w:rsidRDefault="00003D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3F91748" w14:textId="77777777" w:rsidR="00003DA6" w:rsidRDefault="00003D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003DA6" w:rsidSect="00315850">
      <w:pgSz w:w="11906" w:h="16838"/>
      <w:pgMar w:top="1134" w:right="62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27BFB" w14:textId="77777777" w:rsidR="00EA606A" w:rsidRDefault="00EA606A">
      <w:pPr>
        <w:spacing w:line="240" w:lineRule="auto"/>
      </w:pPr>
      <w:r>
        <w:separator/>
      </w:r>
    </w:p>
  </w:endnote>
  <w:endnote w:type="continuationSeparator" w:id="0">
    <w:p w14:paraId="1A1B4AB6" w14:textId="77777777" w:rsidR="00EA606A" w:rsidRDefault="00EA6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1AC0B" w14:textId="77777777" w:rsidR="00EA606A" w:rsidRDefault="00EA606A">
      <w:pPr>
        <w:spacing w:after="0"/>
      </w:pPr>
      <w:r>
        <w:separator/>
      </w:r>
    </w:p>
  </w:footnote>
  <w:footnote w:type="continuationSeparator" w:id="0">
    <w:p w14:paraId="77A920C8" w14:textId="77777777" w:rsidR="00EA606A" w:rsidRDefault="00EA60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053208E"/>
    <w:multiLevelType w:val="multilevel"/>
    <w:tmpl w:val="0053208E"/>
    <w:lvl w:ilvl="0"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281CA9"/>
    <w:multiLevelType w:val="hybridMultilevel"/>
    <w:tmpl w:val="758C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24E4"/>
    <w:multiLevelType w:val="hybridMultilevel"/>
    <w:tmpl w:val="FC56F4B4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D14FD"/>
    <w:multiLevelType w:val="hybridMultilevel"/>
    <w:tmpl w:val="A5369BA6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22C28"/>
    <w:multiLevelType w:val="hybridMultilevel"/>
    <w:tmpl w:val="8070DD64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9175F"/>
    <w:multiLevelType w:val="hybridMultilevel"/>
    <w:tmpl w:val="7B04AC36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4F2"/>
    <w:multiLevelType w:val="hybridMultilevel"/>
    <w:tmpl w:val="70B8A2A6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22D50"/>
    <w:multiLevelType w:val="hybridMultilevel"/>
    <w:tmpl w:val="0C2C3BD4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30042"/>
    <w:multiLevelType w:val="hybridMultilevel"/>
    <w:tmpl w:val="2F50583E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DCABA"/>
    <w:multiLevelType w:val="multilevel"/>
    <w:tmpl w:val="59ADCA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262053D"/>
    <w:multiLevelType w:val="hybridMultilevel"/>
    <w:tmpl w:val="50F6419E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61220"/>
    <w:multiLevelType w:val="hybridMultilevel"/>
    <w:tmpl w:val="33689E2E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254BD"/>
    <w:multiLevelType w:val="hybridMultilevel"/>
    <w:tmpl w:val="204EA394"/>
    <w:lvl w:ilvl="0" w:tplc="75D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00"/>
    <w:rsid w:val="00003DA6"/>
    <w:rsid w:val="000064CE"/>
    <w:rsid w:val="00082D99"/>
    <w:rsid w:val="000C5887"/>
    <w:rsid w:val="00142A10"/>
    <w:rsid w:val="0018777C"/>
    <w:rsid w:val="002409FB"/>
    <w:rsid w:val="00296173"/>
    <w:rsid w:val="002B7DEF"/>
    <w:rsid w:val="00315850"/>
    <w:rsid w:val="00364DEE"/>
    <w:rsid w:val="00380424"/>
    <w:rsid w:val="003A3B3D"/>
    <w:rsid w:val="00486CF5"/>
    <w:rsid w:val="004958A2"/>
    <w:rsid w:val="004C688A"/>
    <w:rsid w:val="004C74D9"/>
    <w:rsid w:val="004F1A08"/>
    <w:rsid w:val="0052531E"/>
    <w:rsid w:val="00537109"/>
    <w:rsid w:val="005464B6"/>
    <w:rsid w:val="00546B7A"/>
    <w:rsid w:val="00547519"/>
    <w:rsid w:val="005D06EF"/>
    <w:rsid w:val="005E0520"/>
    <w:rsid w:val="005E5012"/>
    <w:rsid w:val="005F2AAB"/>
    <w:rsid w:val="00602656"/>
    <w:rsid w:val="00692B78"/>
    <w:rsid w:val="006B708F"/>
    <w:rsid w:val="006D259D"/>
    <w:rsid w:val="007258E5"/>
    <w:rsid w:val="007315F2"/>
    <w:rsid w:val="00821709"/>
    <w:rsid w:val="00837A0B"/>
    <w:rsid w:val="00887BDA"/>
    <w:rsid w:val="00891C3F"/>
    <w:rsid w:val="008C38AB"/>
    <w:rsid w:val="008D3B01"/>
    <w:rsid w:val="009338B1"/>
    <w:rsid w:val="009560C6"/>
    <w:rsid w:val="009B65F3"/>
    <w:rsid w:val="009E764D"/>
    <w:rsid w:val="009F6F10"/>
    <w:rsid w:val="00A028B6"/>
    <w:rsid w:val="00A10D4A"/>
    <w:rsid w:val="00A245B3"/>
    <w:rsid w:val="00A6046B"/>
    <w:rsid w:val="00A85A5C"/>
    <w:rsid w:val="00AC1042"/>
    <w:rsid w:val="00B012B3"/>
    <w:rsid w:val="00C30C3D"/>
    <w:rsid w:val="00C36CED"/>
    <w:rsid w:val="00C63800"/>
    <w:rsid w:val="00CF2607"/>
    <w:rsid w:val="00D1478F"/>
    <w:rsid w:val="00D60E07"/>
    <w:rsid w:val="00D63F0E"/>
    <w:rsid w:val="00D71A1A"/>
    <w:rsid w:val="00DC3563"/>
    <w:rsid w:val="00E8241B"/>
    <w:rsid w:val="00EA606A"/>
    <w:rsid w:val="00EB1B0D"/>
    <w:rsid w:val="00EE5F5B"/>
    <w:rsid w:val="00F43E96"/>
    <w:rsid w:val="52D37779"/>
    <w:rsid w:val="54E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B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nhideWhenUsed="0"/>
    <w:lsdException w:name="Emphasis" w:semiHidden="0" w:uiPriority="0" w:unhideWhenUsed="0" w:qFormat="1"/>
    <w:lsdException w:name="Normal Table" w:uiPriority="0"/>
    <w:lsdException w:name="Balloon Text" w:semiHidden="0" w:uiPriority="0" w:unhideWhenUsed="0" w:qFormat="1"/>
    <w:lsdException w:name="Table Grid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rPr>
      <w:rFonts w:ascii="XO Thames" w:hAnsi="XO Thames"/>
      <w:b/>
      <w:color w:val="000000"/>
      <w:sz w:val="28"/>
    </w:rPr>
  </w:style>
  <w:style w:type="paragraph" w:styleId="60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basedOn w:val="a"/>
    <w:next w:val="a"/>
    <w:uiPriority w:val="10"/>
    <w:qFormat/>
    <w:pPr>
      <w:spacing w:after="300" w:line="240" w:lineRule="auto"/>
    </w:pPr>
    <w:rPr>
      <w:rFonts w:ascii="Cambria" w:hAnsi="Cambria"/>
      <w:color w:val="17365D"/>
      <w:sz w:val="5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Обычный1"/>
    <w:link w:val="110"/>
    <w:qFormat/>
    <w:rPr>
      <w:rFonts w:ascii="Calibri" w:hAnsi="Calibri"/>
      <w:color w:val="000000"/>
      <w:sz w:val="22"/>
    </w:rPr>
  </w:style>
  <w:style w:type="character" w:customStyle="1" w:styleId="110">
    <w:name w:val="Обычный11"/>
    <w:link w:val="11"/>
    <w:qFormat/>
    <w:rPr>
      <w:sz w:val="22"/>
    </w:rPr>
  </w:style>
  <w:style w:type="paragraph" w:customStyle="1" w:styleId="12">
    <w:name w:val="Основной шрифт абзаца1"/>
    <w:link w:val="111"/>
    <w:rPr>
      <w:rFonts w:ascii="Calibri" w:hAnsi="Calibri"/>
      <w:color w:val="000000"/>
    </w:rPr>
  </w:style>
  <w:style w:type="character" w:customStyle="1" w:styleId="111">
    <w:name w:val="Основной шрифт абзаца11"/>
    <w:link w:val="12"/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13">
    <w:name w:val="Гиперссылка1"/>
    <w:basedOn w:val="12"/>
    <w:link w:val="112"/>
    <w:rPr>
      <w:color w:val="0000FF"/>
      <w:u w:val="single"/>
    </w:rPr>
  </w:style>
  <w:style w:type="character" w:customStyle="1" w:styleId="112">
    <w:name w:val="Гиперссылка11"/>
    <w:basedOn w:val="111"/>
    <w:link w:val="13"/>
    <w:rPr>
      <w:color w:val="0000FF"/>
      <w:u w:val="single"/>
    </w:rPr>
  </w:style>
  <w:style w:type="table" w:customStyle="1" w:styleId="Style10">
    <w:name w:val="_Style 1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docdata">
    <w:name w:val="docdata"/>
    <w:aliases w:val="docy,v5,1463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9F6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nhideWhenUsed="0"/>
    <w:lsdException w:name="Emphasis" w:semiHidden="0" w:uiPriority="0" w:unhideWhenUsed="0" w:qFormat="1"/>
    <w:lsdException w:name="Normal Table" w:uiPriority="0"/>
    <w:lsdException w:name="Balloon Text" w:semiHidden="0" w:uiPriority="0" w:unhideWhenUsed="0" w:qFormat="1"/>
    <w:lsdException w:name="Table Grid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rPr>
      <w:rFonts w:ascii="XO Thames" w:hAnsi="XO Thames"/>
      <w:b/>
      <w:color w:val="000000"/>
      <w:sz w:val="28"/>
    </w:rPr>
  </w:style>
  <w:style w:type="paragraph" w:styleId="60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basedOn w:val="a"/>
    <w:next w:val="a"/>
    <w:uiPriority w:val="10"/>
    <w:qFormat/>
    <w:pPr>
      <w:spacing w:after="300" w:line="240" w:lineRule="auto"/>
    </w:pPr>
    <w:rPr>
      <w:rFonts w:ascii="Cambria" w:hAnsi="Cambria"/>
      <w:color w:val="17365D"/>
      <w:sz w:val="5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1">
    <w:name w:val="Обычный1"/>
    <w:link w:val="110"/>
    <w:qFormat/>
    <w:rPr>
      <w:rFonts w:ascii="Calibri" w:hAnsi="Calibri"/>
      <w:color w:val="000000"/>
      <w:sz w:val="22"/>
    </w:rPr>
  </w:style>
  <w:style w:type="character" w:customStyle="1" w:styleId="110">
    <w:name w:val="Обычный11"/>
    <w:link w:val="11"/>
    <w:qFormat/>
    <w:rPr>
      <w:sz w:val="22"/>
    </w:rPr>
  </w:style>
  <w:style w:type="paragraph" w:customStyle="1" w:styleId="12">
    <w:name w:val="Основной шрифт абзаца1"/>
    <w:link w:val="111"/>
    <w:rPr>
      <w:rFonts w:ascii="Calibri" w:hAnsi="Calibri"/>
      <w:color w:val="000000"/>
    </w:rPr>
  </w:style>
  <w:style w:type="character" w:customStyle="1" w:styleId="111">
    <w:name w:val="Основной шрифт абзаца11"/>
    <w:link w:val="12"/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13">
    <w:name w:val="Гиперссылка1"/>
    <w:basedOn w:val="12"/>
    <w:link w:val="112"/>
    <w:rPr>
      <w:color w:val="0000FF"/>
      <w:u w:val="single"/>
    </w:rPr>
  </w:style>
  <w:style w:type="character" w:customStyle="1" w:styleId="112">
    <w:name w:val="Гиперссылка11"/>
    <w:basedOn w:val="111"/>
    <w:link w:val="13"/>
    <w:rPr>
      <w:color w:val="0000FF"/>
      <w:u w:val="single"/>
    </w:rPr>
  </w:style>
  <w:style w:type="table" w:customStyle="1" w:styleId="Style10">
    <w:name w:val="_Style 1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docdata">
    <w:name w:val="docdata"/>
    <w:aliases w:val="docy,v5,1463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9F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ru/club23466504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omova_s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molyukng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kurmakaeva@mail.r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urok.s.pisatele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lib</cp:lastModifiedBy>
  <cp:revision>2</cp:revision>
  <cp:lastPrinted>2026-02-12T05:36:00Z</cp:lastPrinted>
  <dcterms:created xsi:type="dcterms:W3CDTF">2026-02-16T09:29:00Z</dcterms:created>
  <dcterms:modified xsi:type="dcterms:W3CDTF">2026-02-16T09:29:00Z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72CD2562867F4D1ABB416A9274308869_12</vt:lpwstr>
  </property>
</Properties>
</file>